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14" w:lineRule="exact"/>
        <w:ind w:left="964"/>
      </w:pPr>
      <w:r>
        <w:rPr>
          <w:spacing w:val="2"/>
          <w:w w:val="95"/>
        </w:rPr>
        <w:t xml:space="preserve">山东师大附中 </w:t>
      </w:r>
      <w:r>
        <w:rPr>
          <w:w w:val="95"/>
        </w:rPr>
        <w:t>2019</w:t>
      </w:r>
      <w:r>
        <w:rPr>
          <w:spacing w:val="7"/>
          <w:w w:val="95"/>
        </w:rPr>
        <w:t xml:space="preserve"> 级数学 </w:t>
      </w:r>
      <w:r>
        <w:rPr>
          <w:w w:val="95"/>
        </w:rPr>
        <w:t>2021</w:t>
      </w:r>
      <w:r>
        <w:rPr>
          <w:spacing w:val="12"/>
          <w:w w:val="95"/>
        </w:rPr>
        <w:t xml:space="preserve"> 年 </w:t>
      </w:r>
      <w:r>
        <w:rPr>
          <w:w w:val="95"/>
        </w:rPr>
        <w:t>4 月学业质量检测题</w:t>
      </w:r>
    </w:p>
    <w:p>
      <w:pPr>
        <w:pStyle w:val="6"/>
        <w:tabs>
          <w:tab w:val="left" w:pos="5091"/>
        </w:tabs>
        <w:spacing w:before="71"/>
        <w:ind w:left="3203"/>
      </w:pPr>
      <w:r>
        <w:t>命题人：汤菁</w:t>
      </w:r>
      <w:r>
        <w:tab/>
      </w:r>
      <w:r>
        <w:t>审核人：郁蕾</w:t>
      </w:r>
    </w:p>
    <w:p>
      <w:pPr>
        <w:pStyle w:val="6"/>
        <w:spacing w:before="43" w:line="278" w:lineRule="auto"/>
        <w:ind w:left="529" w:right="1978"/>
        <w:rPr>
          <w:b/>
        </w:rPr>
      </w:pPr>
      <w:r>
        <w:rPr>
          <w:w w:val="95"/>
        </w:rPr>
        <w:t>本试卷分第Ⅰ卷和第Ⅱ卷两部分</w:t>
      </w:r>
      <w:r>
        <w:rPr>
          <w:rFonts w:ascii="Calibri" w:hAnsi="Calibri" w:eastAsia="Calibri"/>
          <w:w w:val="95"/>
        </w:rPr>
        <w:t>,</w:t>
      </w:r>
      <w:r>
        <w:rPr>
          <w:w w:val="95"/>
        </w:rPr>
        <w:t xml:space="preserve">共 </w:t>
      </w:r>
      <w:r>
        <w:rPr>
          <w:rFonts w:ascii="Calibri" w:hAnsi="Calibri" w:eastAsia="Calibri"/>
          <w:w w:val="95"/>
        </w:rPr>
        <w:t>4</w:t>
      </w:r>
      <w:r>
        <w:rPr>
          <w:rFonts w:ascii="Calibri" w:hAnsi="Calibri" w:eastAsia="Calibri"/>
          <w:spacing w:val="7"/>
          <w:w w:val="95"/>
        </w:rPr>
        <w:t xml:space="preserve"> </w:t>
      </w:r>
      <w:r>
        <w:rPr>
          <w:w w:val="95"/>
        </w:rPr>
        <w:t>页</w:t>
      </w:r>
      <w:r>
        <w:rPr>
          <w:rFonts w:ascii="Calibri" w:hAnsi="Calibri" w:eastAsia="Calibri"/>
          <w:w w:val="95"/>
        </w:rPr>
        <w:t>,</w:t>
      </w:r>
      <w:r>
        <w:rPr>
          <w:w w:val="95"/>
        </w:rPr>
        <w:t xml:space="preserve">满分为 </w:t>
      </w:r>
      <w:r>
        <w:rPr>
          <w:rFonts w:ascii="Calibri" w:hAnsi="Calibri" w:eastAsia="Calibri"/>
          <w:w w:val="95"/>
        </w:rPr>
        <w:t>150</w:t>
      </w:r>
      <w:r>
        <w:rPr>
          <w:rFonts w:ascii="Calibri" w:hAnsi="Calibri" w:eastAsia="Calibri"/>
          <w:spacing w:val="10"/>
          <w:w w:val="95"/>
        </w:rPr>
        <w:t xml:space="preserve"> </w:t>
      </w:r>
      <w:r>
        <w:rPr>
          <w:w w:val="95"/>
        </w:rPr>
        <w:t>分</w:t>
      </w:r>
      <w:r>
        <w:rPr>
          <w:rFonts w:ascii="Calibri" w:hAnsi="Calibri" w:eastAsia="Calibri"/>
          <w:w w:val="95"/>
        </w:rPr>
        <w:t>,</w:t>
      </w:r>
      <w:r>
        <w:rPr>
          <w:w w:val="95"/>
        </w:rPr>
        <w:t xml:space="preserve">考试用时 </w:t>
      </w:r>
      <w:r>
        <w:rPr>
          <w:rFonts w:ascii="Calibri" w:hAnsi="Calibri" w:eastAsia="Calibri"/>
          <w:w w:val="95"/>
        </w:rPr>
        <w:t>120</w:t>
      </w:r>
      <w:r>
        <w:rPr>
          <w:rFonts w:ascii="Calibri" w:hAnsi="Calibri" w:eastAsia="Calibri"/>
          <w:spacing w:val="10"/>
          <w:w w:val="95"/>
        </w:rPr>
        <w:t xml:space="preserve"> </w:t>
      </w:r>
      <w:r>
        <w:rPr>
          <w:w w:val="95"/>
        </w:rPr>
        <w:t>分钟</w:t>
      </w:r>
      <w:r>
        <w:rPr>
          <w:rFonts w:ascii="Calibri" w:hAnsi="Calibri" w:eastAsia="Calibri"/>
          <w:w w:val="95"/>
        </w:rPr>
        <w:t>.</w:t>
      </w:r>
      <w:r>
        <w:rPr>
          <w:rFonts w:ascii="Calibri" w:hAnsi="Calibri" w:eastAsia="Calibri"/>
          <w:spacing w:val="-43"/>
          <w:w w:val="95"/>
        </w:rPr>
        <w:t xml:space="preserve"> </w:t>
      </w:r>
      <w:r>
        <w:rPr>
          <w:b/>
        </w:rPr>
        <w:t>注意事项：</w:t>
      </w:r>
    </w:p>
    <w:p>
      <w:pPr>
        <w:pStyle w:val="10"/>
        <w:numPr>
          <w:ilvl w:val="0"/>
          <w:numId w:val="1"/>
        </w:numPr>
        <w:tabs>
          <w:tab w:val="left" w:pos="846"/>
        </w:tabs>
        <w:spacing w:before="0" w:after="0" w:line="278" w:lineRule="auto"/>
        <w:ind w:left="109" w:right="209" w:firstLine="420"/>
        <w:jc w:val="left"/>
        <w:rPr>
          <w:rFonts w:ascii="Calibri" w:eastAsia="Calibri"/>
          <w:sz w:val="19"/>
        </w:rPr>
      </w:pPr>
      <w:r>
        <w:rPr>
          <w:w w:val="95"/>
          <w:sz w:val="21"/>
        </w:rPr>
        <w:t>答卷前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考生务必用</w:t>
      </w:r>
      <w:r>
        <w:rPr>
          <w:spacing w:val="101"/>
          <w:sz w:val="21"/>
        </w:rPr>
        <w:t xml:space="preserve"> </w:t>
      </w:r>
      <w:r>
        <w:rPr>
          <w:rFonts w:ascii="Calibri" w:eastAsia="Calibri"/>
          <w:w w:val="95"/>
          <w:sz w:val="21"/>
        </w:rPr>
        <w:t>0.5</w:t>
      </w:r>
      <w:r>
        <w:rPr>
          <w:rFonts w:ascii="Calibri" w:eastAsia="Calibri"/>
          <w:spacing w:val="80"/>
          <w:sz w:val="21"/>
        </w:rPr>
        <w:t xml:space="preserve"> </w:t>
      </w:r>
      <w:r>
        <w:rPr>
          <w:w w:val="95"/>
          <w:sz w:val="21"/>
        </w:rPr>
        <w:t>毫米黑色签字笔将自己的姓名、准考证号、考试科目填写在规定的</w:t>
      </w:r>
      <w:r>
        <w:rPr>
          <w:sz w:val="21"/>
        </w:rPr>
        <w:t>位置上</w:t>
      </w:r>
      <w:r>
        <w:rPr>
          <w:rFonts w:ascii="Calibri" w:eastAsia="Calibri"/>
          <w:sz w:val="21"/>
        </w:rPr>
        <w:t>.</w:t>
      </w:r>
    </w:p>
    <w:p>
      <w:pPr>
        <w:pStyle w:val="6"/>
        <w:spacing w:before="6"/>
        <w:rPr>
          <w:rFonts w:ascii="Calibri"/>
          <w:sz w:val="16"/>
        </w:rPr>
      </w:pPr>
    </w:p>
    <w:p>
      <w:pPr>
        <w:pStyle w:val="10"/>
        <w:numPr>
          <w:ilvl w:val="0"/>
          <w:numId w:val="1"/>
        </w:numPr>
        <w:tabs>
          <w:tab w:val="left" w:pos="846"/>
        </w:tabs>
        <w:spacing w:before="0" w:after="0" w:line="278" w:lineRule="auto"/>
        <w:ind w:left="109" w:right="209" w:firstLine="420"/>
        <w:jc w:val="left"/>
        <w:rPr>
          <w:rFonts w:ascii="Calibri" w:hAnsi="Calibri" w:eastAsia="Calibri"/>
          <w:sz w:val="19"/>
        </w:rPr>
      </w:pPr>
      <w:r>
        <w:rPr>
          <w:w w:val="95"/>
          <w:sz w:val="21"/>
        </w:rPr>
        <w:t>第Ⅰ卷每小题选出答案后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用</w:t>
      </w:r>
      <w:r>
        <w:rPr>
          <w:spacing w:val="163"/>
          <w:sz w:val="21"/>
        </w:rPr>
        <w:t xml:space="preserve"> </w:t>
      </w:r>
      <w:r>
        <w:rPr>
          <w:rFonts w:ascii="Calibri" w:hAnsi="Calibri" w:eastAsia="Calibri"/>
          <w:w w:val="95"/>
          <w:sz w:val="21"/>
        </w:rPr>
        <w:t>2B</w:t>
      </w:r>
      <w:r>
        <w:rPr>
          <w:rFonts w:ascii="Calibri" w:hAnsi="Calibri" w:eastAsia="Calibri"/>
          <w:spacing w:val="129"/>
          <w:sz w:val="21"/>
        </w:rPr>
        <w:t xml:space="preserve"> </w:t>
      </w:r>
      <w:r>
        <w:rPr>
          <w:w w:val="95"/>
          <w:sz w:val="21"/>
        </w:rPr>
        <w:t>铅笔把答题卡上对应题目的答案标号涂黑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如需改动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用橡</w:t>
      </w:r>
      <w:r>
        <w:rPr>
          <w:sz w:val="21"/>
        </w:rPr>
        <w:t>皮擦干净后</w:t>
      </w:r>
      <w:r>
        <w:rPr>
          <w:rFonts w:ascii="Calibri" w:hAnsi="Calibri" w:eastAsia="Calibri"/>
          <w:sz w:val="21"/>
        </w:rPr>
        <w:t>,</w:t>
      </w:r>
      <w:r>
        <w:rPr>
          <w:sz w:val="21"/>
        </w:rPr>
        <w:t>再选涂其他答案标号</w:t>
      </w:r>
      <w:r>
        <w:rPr>
          <w:rFonts w:ascii="Calibri" w:hAnsi="Calibri" w:eastAsia="Calibri"/>
          <w:sz w:val="21"/>
        </w:rPr>
        <w:t>.</w:t>
      </w:r>
    </w:p>
    <w:p>
      <w:pPr>
        <w:pStyle w:val="6"/>
        <w:spacing w:before="4"/>
        <w:rPr>
          <w:rFonts w:ascii="Calibri"/>
          <w:sz w:val="16"/>
        </w:rPr>
      </w:pPr>
    </w:p>
    <w:p>
      <w:pPr>
        <w:pStyle w:val="10"/>
        <w:numPr>
          <w:ilvl w:val="0"/>
          <w:numId w:val="1"/>
        </w:numPr>
        <w:tabs>
          <w:tab w:val="left" w:pos="844"/>
        </w:tabs>
        <w:spacing w:before="0" w:after="0" w:line="278" w:lineRule="auto"/>
        <w:ind w:left="109" w:right="212" w:firstLine="420"/>
        <w:jc w:val="left"/>
        <w:rPr>
          <w:rFonts w:ascii="Times New Roman" w:hAnsi="Times New Roman" w:eastAsia="Times New Roman"/>
          <w:sz w:val="19"/>
        </w:rPr>
      </w:pPr>
      <w:r>
        <w:rPr>
          <w:w w:val="95"/>
          <w:sz w:val="21"/>
        </w:rPr>
        <w:t>第Ⅱ卷必须用</w:t>
      </w:r>
      <w:r>
        <w:rPr>
          <w:spacing w:val="216"/>
          <w:sz w:val="21"/>
        </w:rPr>
        <w:t xml:space="preserve"> </w:t>
      </w:r>
      <w:r>
        <w:rPr>
          <w:rFonts w:ascii="Calibri" w:hAnsi="Calibri" w:eastAsia="Calibri"/>
          <w:w w:val="95"/>
          <w:sz w:val="21"/>
        </w:rPr>
        <w:t>0.5</w:t>
      </w:r>
      <w:r>
        <w:rPr>
          <w:rFonts w:ascii="Calibri" w:hAnsi="Calibri" w:eastAsia="Calibri"/>
          <w:spacing w:val="48"/>
          <w:sz w:val="21"/>
        </w:rPr>
        <w:t xml:space="preserve">  </w:t>
      </w:r>
      <w:r>
        <w:rPr>
          <w:w w:val="95"/>
          <w:sz w:val="21"/>
        </w:rPr>
        <w:t>毫米黑色签字笔作答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答案必须写在答题卡各题目指定区域内相应的位置；如需改动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先划掉原来的答案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然后再写上新的答案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不得使用涂改液、胶带纸、修正带和其它笔</w:t>
      </w:r>
      <w:r>
        <w:rPr>
          <w:rFonts w:ascii="Calibri" w:hAnsi="Calibri" w:eastAsia="Calibri"/>
          <w:w w:val="95"/>
          <w:sz w:val="21"/>
        </w:rPr>
        <w:t>.</w:t>
      </w:r>
    </w:p>
    <w:p>
      <w:pPr>
        <w:pStyle w:val="6"/>
        <w:spacing w:before="5"/>
        <w:rPr>
          <w:rFonts w:ascii="Calibri"/>
          <w:sz w:val="24"/>
        </w:rPr>
      </w:pPr>
    </w:p>
    <w:p>
      <w:pPr>
        <w:pStyle w:val="2"/>
        <w:spacing w:before="1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第Ⅰ卷</w:t>
      </w:r>
    </w:p>
    <w:p>
      <w:pPr>
        <w:pStyle w:val="6"/>
        <w:spacing w:before="2"/>
        <w:rPr>
          <w:b/>
          <w:sz w:val="27"/>
        </w:rPr>
      </w:pPr>
    </w:p>
    <w:p>
      <w:pPr>
        <w:pStyle w:val="5"/>
        <w:spacing w:line="290" w:lineRule="auto"/>
        <w:ind w:left="124" w:right="212" w:hanging="15"/>
      </w:pPr>
      <w:r>
        <w:t>一、单项选择题（</w:t>
      </w:r>
      <w:r>
        <w:rPr>
          <w:spacing w:val="-1"/>
        </w:rPr>
        <w:t xml:space="preserve">本题共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6"/>
        </w:rPr>
        <w:t xml:space="preserve"> </w:t>
      </w:r>
      <w:r>
        <w:t>小题</w:t>
      </w:r>
      <w:r>
        <w:rPr>
          <w:rFonts w:ascii="Times New Roman" w:eastAsia="Times New Roman"/>
        </w:rPr>
        <w:t>,</w:t>
      </w:r>
      <w:r>
        <w:rPr>
          <w:spacing w:val="-1"/>
        </w:rPr>
        <w:t xml:space="preserve">每小题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4"/>
        </w:rPr>
        <w:t xml:space="preserve"> </w:t>
      </w:r>
      <w:r>
        <w:t>分</w:t>
      </w:r>
      <w:r>
        <w:rPr>
          <w:rFonts w:ascii="Times New Roman" w:eastAsia="Times New Roman"/>
        </w:rPr>
        <w:t>,</w:t>
      </w:r>
      <w:r>
        <w:rPr>
          <w:spacing w:val="-1"/>
        </w:rPr>
        <w:t xml:space="preserve">共 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-4"/>
        </w:rPr>
        <w:t xml:space="preserve"> </w:t>
      </w:r>
      <w:r>
        <w:t>分</w:t>
      </w:r>
      <w:r>
        <w:rPr>
          <w:rFonts w:ascii="Times New Roman" w:eastAsia="Times New Roman"/>
        </w:rPr>
        <w:t>.</w:t>
      </w:r>
      <w:r>
        <w:t>在每小题给出的四个选项中</w:t>
      </w:r>
      <w:r>
        <w:rPr>
          <w:rFonts w:ascii="Times New Roman" w:eastAsia="Times New Roman"/>
        </w:rPr>
        <w:t>,</w:t>
      </w:r>
      <w:r>
        <w:t>只有一项是符合题目要求的</w:t>
      </w:r>
      <w:r>
        <w:rPr>
          <w:rFonts w:ascii="Times New Roman" w:eastAsia="Times New Roman"/>
        </w:rPr>
        <w:t>.</w:t>
      </w:r>
      <w:r>
        <w:t>）</w:t>
      </w:r>
    </w:p>
    <w:p>
      <w:pPr>
        <w:pStyle w:val="10"/>
        <w:numPr>
          <w:ilvl w:val="0"/>
          <w:numId w:val="2"/>
        </w:numPr>
        <w:tabs>
          <w:tab w:val="left" w:pos="321"/>
          <w:tab w:val="left" w:pos="6318"/>
        </w:tabs>
        <w:spacing w:before="0" w:after="0" w:line="290" w:lineRule="exact"/>
        <w:ind w:left="320" w:right="0" w:hanging="212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函数</w:t>
      </w:r>
      <w:r>
        <w:rPr>
          <w:spacing w:val="-21"/>
          <w:sz w:val="21"/>
        </w:rPr>
        <w:t xml:space="preserve"> </w:t>
      </w:r>
      <w:r>
        <w:rPr>
          <w:rFonts w:ascii="Times New Roman" w:hAnsi="Times New Roman" w:eastAsia="Times New Roman"/>
          <w:i/>
          <w:sz w:val="24"/>
        </w:rPr>
        <w:t>f</w:t>
      </w:r>
      <w:r>
        <w:rPr>
          <w:rFonts w:ascii="Times New Roman" w:hAnsi="Times New Roman" w:eastAsia="Times New Roman"/>
          <w:i/>
          <w:spacing w:val="-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(</w:t>
      </w:r>
      <w:r>
        <w:rPr>
          <w:rFonts w:ascii="Times New Roman" w:hAnsi="Times New Roman" w:eastAsia="Times New Roman"/>
          <w:i/>
          <w:sz w:val="24"/>
        </w:rPr>
        <w:t>x</w:t>
      </w:r>
      <w:r>
        <w:rPr>
          <w:rFonts w:ascii="Times New Roman" w:hAnsi="Times New Roman" w:eastAsia="Times New Roman"/>
          <w:sz w:val="24"/>
        </w:rPr>
        <w:t>)</w:t>
      </w:r>
      <w:r>
        <w:rPr>
          <w:rFonts w:ascii="Times New Roman" w:hAnsi="Times New Roman" w:eastAsia="Times New Roman"/>
          <w:spacing w:val="-4"/>
          <w:sz w:val="24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/>
          <w:i/>
          <w:sz w:val="24"/>
        </w:rPr>
        <w:t>e</w:t>
      </w:r>
      <w:r>
        <w:rPr>
          <w:rFonts w:ascii="Times New Roman" w:hAnsi="Times New Roman" w:eastAsia="Times New Roman"/>
          <w:i/>
          <w:sz w:val="24"/>
          <w:vertAlign w:val="superscript"/>
        </w:rPr>
        <w:t>x</w:t>
      </w:r>
      <w:r>
        <w:rPr>
          <w:rFonts w:ascii="Times New Roman" w:hAnsi="Times New Roman" w:eastAsia="Times New Roman"/>
          <w:i/>
          <w:spacing w:val="-6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sz w:val="24"/>
          <w:vertAlign w:val="baseline"/>
        </w:rPr>
        <w:t>sin</w:t>
      </w:r>
      <w:r>
        <w:rPr>
          <w:rFonts w:ascii="Times New Roman" w:hAnsi="Times New Roman" w:eastAsia="Times New Roman"/>
          <w:spacing w:val="-3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sz w:val="24"/>
          <w:vertAlign w:val="baseline"/>
        </w:rPr>
        <w:t>x</w:t>
      </w:r>
      <w:r>
        <w:rPr>
          <w:rFonts w:ascii="Times New Roman" w:hAnsi="Times New Roman" w:eastAsia="Times New Roman"/>
          <w:i/>
          <w:spacing w:val="-10"/>
          <w:sz w:val="24"/>
          <w:vertAlign w:val="baseline"/>
        </w:rPr>
        <w:t xml:space="preserve"> </w:t>
      </w:r>
      <w:r>
        <w:rPr>
          <w:sz w:val="21"/>
          <w:vertAlign w:val="baseline"/>
        </w:rPr>
        <w:t>的图象在</w:t>
      </w:r>
      <w:r>
        <w:rPr>
          <w:spacing w:val="32"/>
          <w:sz w:val="21"/>
          <w:vertAlign w:val="baseline"/>
        </w:rPr>
        <w:t>点</w:t>
      </w:r>
      <w:r>
        <w:rPr>
          <w:rFonts w:ascii="Times New Roman" w:hAnsi="Times New Roman" w:eastAsia="Times New Roman"/>
          <w:sz w:val="24"/>
          <w:vertAlign w:val="baseline"/>
        </w:rPr>
        <w:t>(0,</w:t>
      </w:r>
      <w:r>
        <w:rPr>
          <w:rFonts w:ascii="Times New Roman" w:hAnsi="Times New Roman" w:eastAsia="Times New Roman"/>
          <w:spacing w:val="16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sz w:val="24"/>
          <w:vertAlign w:val="baseline"/>
        </w:rPr>
        <w:t>f</w:t>
      </w:r>
      <w:r>
        <w:rPr>
          <w:rFonts w:ascii="Times New Roman" w:hAnsi="Times New Roman" w:eastAsia="Times New Roman"/>
          <w:i/>
          <w:spacing w:val="-2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sz w:val="24"/>
          <w:vertAlign w:val="baseline"/>
        </w:rPr>
        <w:t>(0))</w:t>
      </w:r>
      <w:r>
        <w:rPr>
          <w:rFonts w:ascii="Times New Roman" w:hAnsi="Times New Roman" w:eastAsia="Times New Roman"/>
          <w:spacing w:val="-11"/>
          <w:sz w:val="24"/>
          <w:vertAlign w:val="baseline"/>
        </w:rPr>
        <w:t xml:space="preserve"> </w:t>
      </w:r>
      <w:r>
        <w:rPr>
          <w:sz w:val="21"/>
          <w:vertAlign w:val="baseline"/>
        </w:rPr>
        <w:t>处切线的倾斜角为</w:t>
      </w:r>
      <w:r>
        <w:rPr>
          <w:rFonts w:ascii="Times New Roman" w:hAnsi="Times New Roman" w:eastAsia="Times New Roman"/>
          <w:sz w:val="21"/>
          <w:vertAlign w:val="baseline"/>
        </w:rPr>
        <w:t>(</w:t>
      </w:r>
      <w:r>
        <w:rPr>
          <w:rFonts w:ascii="Times New Roman" w:hAnsi="Times New Roman" w:eastAsia="Times New Roman"/>
          <w:sz w:val="21"/>
          <w:vertAlign w:val="baseline"/>
        </w:rPr>
        <w:tab/>
      </w:r>
      <w:r>
        <w:rPr>
          <w:rFonts w:ascii="Times New Roman" w:hAnsi="Times New Roman" w:eastAsia="Times New Roman"/>
          <w:sz w:val="21"/>
          <w:vertAlign w:val="baseline"/>
        </w:rPr>
        <w:t>)</w:t>
      </w:r>
    </w:p>
    <w:p>
      <w:pPr>
        <w:spacing w:after="0" w:line="290" w:lineRule="exact"/>
        <w:jc w:val="left"/>
        <w:rPr>
          <w:rFonts w:ascii="Times New Roman" w:hAnsi="Times New Roman" w:eastAsia="Times New Roman"/>
          <w:sz w:val="21"/>
        </w:rPr>
        <w:sectPr>
          <w:footerReference r:id="rId5" w:type="default"/>
          <w:type w:val="continuous"/>
          <w:pgSz w:w="12240" w:h="15840"/>
          <w:pgMar w:top="1500" w:right="1420" w:bottom="900" w:left="1580" w:header="0" w:footer="704" w:gutter="0"/>
          <w:pgNumType w:start="1"/>
          <w:cols w:space="720" w:num="1"/>
        </w:sectPr>
      </w:pPr>
    </w:p>
    <w:p>
      <w:pPr>
        <w:spacing w:before="196"/>
        <w:ind w:left="318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w w:val="95"/>
          <w:sz w:val="21"/>
        </w:rPr>
        <w:t>A.</w:t>
      </w:r>
      <w:r>
        <w:rPr>
          <w:rFonts w:ascii="Times New Roman" w:hAnsi="Times New Roman"/>
          <w:spacing w:val="-1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4"/>
        </w:rPr>
        <w:t>30</w:t>
      </w:r>
      <w:r>
        <w:rPr>
          <w:rFonts w:ascii="Symbol" w:hAnsi="Symbol"/>
          <w:w w:val="95"/>
          <w:sz w:val="24"/>
          <w:vertAlign w:val="superscript"/>
        </w:rPr>
        <w:t></w:t>
      </w:r>
    </w:p>
    <w:p>
      <w:pPr>
        <w:spacing w:before="196"/>
        <w:ind w:left="318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sz w:val="21"/>
        </w:rPr>
        <w:t>B.</w:t>
      </w:r>
      <w:r>
        <w:rPr>
          <w:rFonts w:ascii="Times New Roman" w:hAnsi="Times New Roman"/>
          <w:spacing w:val="78"/>
          <w:sz w:val="21"/>
        </w:rPr>
        <w:t xml:space="preserve"> </w:t>
      </w:r>
      <w:r>
        <w:rPr>
          <w:rFonts w:ascii="Times New Roman" w:hAnsi="Times New Roman"/>
          <w:sz w:val="24"/>
        </w:rPr>
        <w:t>45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before="196"/>
        <w:ind w:left="318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sz w:val="21"/>
        </w:rPr>
        <w:t>C.</w:t>
      </w:r>
      <w:r>
        <w:rPr>
          <w:rFonts w:ascii="Times New Roman" w:hAnsi="Times New Roman"/>
          <w:sz w:val="24"/>
        </w:rPr>
        <w:t>150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before="199"/>
        <w:ind w:left="318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sz w:val="21"/>
        </w:rPr>
        <w:t>D.</w:t>
      </w:r>
      <w:r>
        <w:rPr>
          <w:rFonts w:ascii="Times New Roman" w:hAnsi="Times New Roman"/>
          <w:sz w:val="24"/>
        </w:rPr>
        <w:t>135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4">
            <w:col w:w="892" w:space="848"/>
            <w:col w:w="989" w:space="840"/>
            <w:col w:w="984" w:space="739"/>
            <w:col w:w="3948"/>
          </w:cols>
        </w:sectPr>
      </w:pPr>
    </w:p>
    <w:p>
      <w:pPr>
        <w:pStyle w:val="6"/>
        <w:spacing w:before="5"/>
        <w:rPr>
          <w:rFonts w:ascii="Symbol" w:hAnsi="Symbol"/>
        </w:rPr>
      </w:pPr>
    </w:p>
    <w:p>
      <w:pPr>
        <w:pStyle w:val="10"/>
        <w:numPr>
          <w:ilvl w:val="0"/>
          <w:numId w:val="2"/>
        </w:numPr>
        <w:tabs>
          <w:tab w:val="left" w:pos="321"/>
        </w:tabs>
        <w:spacing w:before="0" w:after="0" w:line="270" w:lineRule="exact"/>
        <w:ind w:left="320" w:right="0" w:hanging="212"/>
        <w:jc w:val="left"/>
        <w:rPr>
          <w:rFonts w:ascii="Times New Roman" w:hAnsi="Times New Roman" w:eastAsia="Times New Roman"/>
          <w:sz w:val="24"/>
        </w:rPr>
      </w:pPr>
      <w:r>
        <w:rPr>
          <w:spacing w:val="3"/>
          <w:w w:val="95"/>
          <w:sz w:val="21"/>
        </w:rPr>
        <w:t xml:space="preserve">已知函数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3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10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spacing w:val="33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spacing w:val="-4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b</w:t>
      </w:r>
      <w:r>
        <w:rPr>
          <w:rFonts w:ascii="Times New Roman" w:hAnsi="Times New Roman" w:eastAsia="Times New Roman"/>
          <w:i/>
          <w:spacing w:val="-3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的图象开口向下</w:t>
      </w:r>
      <w:r>
        <w:rPr>
          <w:rFonts w:ascii="Times New Roman" w:hAnsi="Times New Roman" w:eastAsia="Times New Roman"/>
          <w:spacing w:val="15"/>
          <w:w w:val="95"/>
          <w:sz w:val="21"/>
          <w:vertAlign w:val="baseline"/>
        </w:rPr>
        <w:t xml:space="preserve">,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lim</w:t>
      </w:r>
    </w:p>
    <w:p>
      <w:pPr>
        <w:spacing w:before="0" w:line="141" w:lineRule="exact"/>
        <w:ind w:left="0" w:right="0" w:firstLine="0"/>
        <w:jc w:val="right"/>
        <w:rPr>
          <w:rFonts w:ascii="Times New Roman" w:hAnsi="Times New Roman"/>
          <w:sz w:val="14"/>
        </w:rPr>
      </w:pPr>
      <w:r>
        <w:rPr>
          <w:rFonts w:ascii="Symbol" w:hAnsi="Symbol"/>
          <w:sz w:val="14"/>
        </w:rPr>
        <w:t></w:t>
      </w:r>
      <w:r>
        <w:rPr>
          <w:rFonts w:ascii="Times New Roman" w:hAnsi="Times New Roman"/>
          <w:i/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rFonts w:ascii="Times New Roman" w:hAnsi="Times New Roman"/>
          <w:sz w:val="14"/>
        </w:rPr>
        <w:t>0</w:t>
      </w:r>
    </w:p>
    <w:p>
      <w:pPr>
        <w:tabs>
          <w:tab w:val="left" w:pos="3168"/>
        </w:tabs>
        <w:spacing w:before="133" w:line="175" w:lineRule="auto"/>
        <w:ind w:left="59" w:right="0" w:firstLine="0"/>
        <w:jc w:val="left"/>
        <w:rPr>
          <w:rFonts w:ascii="Times New Roman" w:hAnsi="Times New Roman"/>
          <w:sz w:val="21"/>
        </w:rPr>
      </w:pPr>
      <w:r>
        <w:br w:type="column"/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-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spacing w:val="41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rFonts w:ascii="Times New Roman" w:hAnsi="Times New Roman"/>
          <w:spacing w:val="6"/>
          <w:w w:val="95"/>
          <w:position w:val="-14"/>
          <w:sz w:val="24"/>
        </w:rPr>
        <w:t xml:space="preserve"> </w:t>
      </w:r>
      <w:r>
        <w:rPr>
          <w:rFonts w:ascii="Times New Roman" w:hAnsi="Times New Roman"/>
          <w:w w:val="95"/>
          <w:position w:val="-14"/>
          <w:sz w:val="24"/>
        </w:rPr>
        <w:t>4</w:t>
      </w:r>
      <w:r>
        <w:rPr>
          <w:rFonts w:ascii="Times New Roman" w:hAnsi="Times New Roman"/>
          <w:spacing w:val="-20"/>
          <w:w w:val="95"/>
          <w:position w:val="-14"/>
          <w:sz w:val="24"/>
        </w:rPr>
        <w:t xml:space="preserve"> </w:t>
      </w:r>
      <w:r>
        <w:rPr>
          <w:rFonts w:ascii="Times New Roman" w:hAnsi="Times New Roman"/>
          <w:w w:val="95"/>
          <w:position w:val="-14"/>
          <w:sz w:val="21"/>
        </w:rPr>
        <w:t>,</w:t>
      </w:r>
      <w:r>
        <w:rPr>
          <w:spacing w:val="35"/>
          <w:w w:val="95"/>
          <w:position w:val="-14"/>
          <w:sz w:val="21"/>
        </w:rPr>
        <w:t>则</w:t>
      </w:r>
      <w:r>
        <w:rPr>
          <w:rFonts w:ascii="Times New Roman" w:hAnsi="Times New Roman"/>
          <w:i/>
          <w:w w:val="95"/>
          <w:position w:val="-14"/>
          <w:sz w:val="24"/>
        </w:rPr>
        <w:t>a</w:t>
      </w:r>
      <w:r>
        <w:rPr>
          <w:rFonts w:ascii="Times New Roman" w:hAnsi="Times New Roman"/>
          <w:i/>
          <w:spacing w:val="11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rFonts w:ascii="Times New Roman" w:hAnsi="Times New Roman"/>
          <w:spacing w:val="-17"/>
          <w:w w:val="95"/>
          <w:position w:val="-14"/>
          <w:sz w:val="24"/>
        </w:rPr>
        <w:t xml:space="preserve"> </w:t>
      </w:r>
      <w:r>
        <w:rPr>
          <w:rFonts w:ascii="Times New Roman" w:hAnsi="Times New Roman"/>
          <w:w w:val="95"/>
          <w:position w:val="-14"/>
          <w:sz w:val="21"/>
        </w:rPr>
        <w:t>(</w:t>
      </w:r>
      <w:r>
        <w:rPr>
          <w:rFonts w:ascii="Times New Roman" w:hAnsi="Times New Roman"/>
          <w:w w:val="95"/>
          <w:position w:val="-14"/>
          <w:sz w:val="21"/>
        </w:rPr>
        <w:tab/>
      </w:r>
      <w:r>
        <w:rPr>
          <w:rFonts w:ascii="Times New Roman" w:hAnsi="Times New Roman"/>
          <w:position w:val="-14"/>
          <w:sz w:val="21"/>
        </w:rPr>
        <w:t>)</w:t>
      </w:r>
    </w:p>
    <w:p>
      <w:pPr>
        <w:spacing w:before="0" w:line="238" w:lineRule="exact"/>
        <w:ind w:left="691" w:right="0" w:firstLine="0"/>
        <w:jc w:val="left"/>
        <w:rPr>
          <w:rFonts w:ascii="Times New Roman" w:hAnsi="Times New Roman"/>
          <w:i/>
          <w:sz w:val="24"/>
        </w:rPr>
      </w:pPr>
      <w: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3900170</wp:posOffset>
                </wp:positionH>
                <wp:positionV relativeFrom="paragraph">
                  <wp:posOffset>-39370</wp:posOffset>
                </wp:positionV>
                <wp:extent cx="103886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0"/>
                        </a:xfrm>
                        <a:prstGeom prst="line">
                          <a:avLst/>
                        </a:prstGeom>
                        <a:ln w="63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1pt;margin-top:-3.1pt;height:0pt;width:81.8pt;mso-position-horizontal-relative:page;z-index:-251618304;mso-width-relative:page;mso-height-relative:page;" stroked="t" coordsize="21600,21600" o:gfxdata="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RHFxXWAAAACQEAAA8AAAAAAAAAAQAgAAAAIgAAAGRycy9kb3ducmV2LnhtbFBLAQIU&#10;ABQAAAAIAIdO4kAKQf9M9QEAAOYDAAAOAAAAAAAAAAEAIAAAACUBAABkcnMvZTJvRG9jLnhtbFBL&#10;BQYAAAAABgAGAFkBAACMBQAAAAA=&#10;">
                <v:path arrowok="t"/>
                <v:fill focussize="0,0"/>
                <v:stroke weight="0.498976377952756pt" color="#000000"/>
                <v:imagedata o:title=""/>
                <o:lock v:ext="edit"/>
              </v:line>
            </w:pict>
          </mc:Fallback>
        </mc:AlternateContent>
      </w:r>
      <w:r>
        <w:rPr>
          <w:rFonts w:ascii="Symbol" w:hAnsi="Symbol"/>
          <w:sz w:val="24"/>
        </w:rPr>
        <w:t></w:t>
      </w:r>
      <w:r>
        <w:rPr>
          <w:rFonts w:ascii="Times New Roman" w:hAnsi="Times New Roman"/>
          <w:i/>
          <w:sz w:val="24"/>
        </w:rPr>
        <w:t>x</w:t>
      </w:r>
    </w:p>
    <w:p>
      <w:pPr>
        <w:spacing w:after="0" w:line="238" w:lineRule="exact"/>
        <w:jc w:val="left"/>
        <w:rPr>
          <w:rFonts w:ascii="Times New Roman" w:hAnsi="Times New Roman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4524" w:space="40"/>
            <w:col w:w="4676"/>
          </w:cols>
        </w:sectPr>
      </w:pPr>
    </w:p>
    <w:p>
      <w:pPr>
        <w:tabs>
          <w:tab w:val="left" w:pos="1981"/>
          <w:tab w:val="left" w:pos="3788"/>
          <w:tab w:val="left" w:pos="5617"/>
        </w:tabs>
        <w:spacing w:before="186"/>
        <w:ind w:left="318" w:right="0" w:firstLine="0"/>
        <w:jc w:val="left"/>
        <w:rPr>
          <w:rFonts w:ascii="Symbol" w:hAnsi="Symbol"/>
          <w:sz w:val="24"/>
        </w:rPr>
      </w:pPr>
      <w: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118110</wp:posOffset>
                </wp:positionV>
                <wp:extent cx="181610" cy="186055"/>
                <wp:effectExtent l="635" t="1270" r="8255" b="317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10" cy="186055"/>
                          <a:chOff x="5603" y="187"/>
                          <a:chExt cx="286" cy="293"/>
                        </a:xfrm>
                      </wpg:grpSpPr>
                      <wps:wsp>
                        <wps:cNvPr id="27" name="直接连接符 27"/>
                        <wps:cNvSpPr/>
                        <wps:spPr>
                          <a:xfrm flipV="1">
                            <a:off x="5608" y="349"/>
                            <a:ext cx="30" cy="18"/>
                          </a:xfrm>
                          <a:prstGeom prst="line">
                            <a:avLst/>
                          </a:prstGeom>
                          <a:ln w="64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5638" y="355"/>
                            <a:ext cx="44" cy="81"/>
                          </a:xfrm>
                          <a:prstGeom prst="line">
                            <a:avLst/>
                          </a:prstGeom>
                          <a:ln w="1280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任意多边形 29"/>
                        <wps:cNvSpPr/>
                        <wps:spPr>
                          <a:xfrm>
                            <a:off x="5687" y="192"/>
                            <a:ext cx="201" cy="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" h="245">
                                <a:moveTo>
                                  <a:pt x="0" y="244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5602" y="186"/>
                            <a:ext cx="28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57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0.1pt;margin-top:9.3pt;height:14.65pt;width:14.3pt;mso-position-horizontal-relative:page;z-index:-251618304;mso-width-relative:page;mso-height-relative:page;" coordorigin="5603,187" coordsize="286,293" o:gfxdata="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CIMN+u2QAAAAkBAAAPAAAAAAAAAAEAIAAAACIAAABkcnMvZG93bnJldi54bWxQSwECFAAU&#10;AAAACACHTuJAt8y6CrgDAAC8CwAADgAAAAAAAAABACAAAAAoAQAAZHJzL2Uyb0RvYy54bWxQSwUG&#10;AAAAAAYABgBZAQAAUgcAAAAA&#10;">
                <o:lock v:ext="edit" aspectratio="f"/>
                <v:line id="_x0000_s1026" o:spid="_x0000_s1026" o:spt="20" style="position:absolute;left:5608;top:349;flip:y;height:18;width:30;" filled="f" stroked="t" coordsize="21600,21600" o:gfxdata="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jBBm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504015748031496pt" color="#000000" joinstyle="round"/>
                  <v:imagedata o:title=""/>
                  <o:lock v:ext="edit" aspectratio="f"/>
                </v:line>
                <v:line id="_x0000_s1026" o:spid="_x0000_s1026" o:spt="20" style="position:absolute;left:5638;top:355;height:81;width:44;" filled="f" stroked="t" coordsize="21600,21600" o:gfxdata="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XFv2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00803149606299pt" color="#000000" joinstyle="round"/>
                  <v:imagedata o:title=""/>
                  <o:lock v:ext="edit" aspectratio="f"/>
                </v:line>
                <v:shape id="_x0000_s1026" o:spid="_x0000_s1026" o:spt="100" style="position:absolute;left:5687;top:192;height:245;width:201;" filled="f" stroked="t" coordsize="201,245" o:gfxdata="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oP++vQAA&#10;ANsAAAAPAAAAAAAAAAEAIAAAACIAAABkcnMvZG93bnJldi54bWxQSwECFAAUAAAACACHTuJAMy8F&#10;njsAAAA5AAAAEAAAAAAAAAABACAAAAAMAQAAZHJzL3NoYXBleG1sLnhtbFBLBQYAAAAABgAGAFsB&#10;AAC2AwAAAAA=&#10;" path="m0,244l58,0m58,0l201,0e">
                  <v:fill on="f" focussize="0,0"/>
                  <v:stroke weight="0.504015748031496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602;top:186;height:293;width:286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"/>
                          <w:ind w:left="157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118110</wp:posOffset>
                </wp:positionV>
                <wp:extent cx="180975" cy="186055"/>
                <wp:effectExtent l="0" t="1270" r="9525" b="317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86055"/>
                          <a:chOff x="7612" y="187"/>
                          <a:chExt cx="285" cy="293"/>
                        </a:xfrm>
                      </wpg:grpSpPr>
                      <wps:wsp>
                        <wps:cNvPr id="20" name="直接连接符 20"/>
                        <wps:cNvSpPr/>
                        <wps:spPr>
                          <a:xfrm flipV="1">
                            <a:off x="7617" y="349"/>
                            <a:ext cx="31" cy="18"/>
                          </a:xfrm>
                          <a:prstGeom prst="line">
                            <a:avLst/>
                          </a:prstGeom>
                          <a:ln w="64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7648" y="355"/>
                            <a:ext cx="44" cy="81"/>
                          </a:xfrm>
                          <a:prstGeom prst="line">
                            <a:avLst/>
                          </a:prstGeom>
                          <a:ln w="1278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7696" y="192"/>
                            <a:ext cx="201" cy="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" h="245">
                                <a:moveTo>
                                  <a:pt x="0" y="244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4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7612" y="186"/>
                            <a:ext cx="285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57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0.6pt;margin-top:9.3pt;height:14.65pt;width:14.25pt;mso-position-horizontal-relative:page;z-index:251666432;mso-width-relative:page;mso-height-relative:page;" coordorigin="7612,187" coordsize="285,293" o:gfxdata="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APpZi22gAAAAkBAAAPAAAAAAAAAAEAIAAAACIAAABkcnMvZG93bnJldi54bWxQSwECFAAUAAAA&#10;CACHTuJAj/bFELQDAAC8CwAADgAAAAAAAAABACAAAAApAQAAZHJzL2Uyb0RvYy54bWxQSwUGAAAA&#10;AAYABgBZAQAATwcAAAAA&#10;">
                <o:lock v:ext="edit" aspectratio="f"/>
                <v:line id="_x0000_s1026" o:spid="_x0000_s1026" o:spt="20" style="position:absolute;left:7617;top:349;flip:y;height:18;width:31;" filled="f" stroked="t" coordsize="21600,21600" o:gfxdata="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liB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04015748031496pt" color="#000000" joinstyle="round"/>
                  <v:imagedata o:title=""/>
                  <o:lock v:ext="edit" aspectratio="f"/>
                </v:line>
                <v:line id="_x0000_s1026" o:spid="_x0000_s1026" o:spt="20" style="position:absolute;left:7648;top:355;height:81;width:44;" filled="f" stroked="t" coordsize="21600,21600" o:gfxdata="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CBFrsAAADb&#10;AAAADwAAAAAAAAABACAAAAAiAAAAZHJzL2Rvd25yZXYueG1sUEsBAhQAFAAAAAgAh07iQDMvBZ47&#10;AAAAOQAAABAAAAAAAAAAAQAgAAAACgEAAGRycy9zaGFwZXhtbC54bWxQSwUGAAAAAAYABgBbAQAA&#10;tAMAAAAA&#10;">
                  <v:fill on="f" focussize="0,0"/>
                  <v:stroke weight="1.00700787401575pt" color="#000000" joinstyle="round"/>
                  <v:imagedata o:title=""/>
                  <o:lock v:ext="edit" aspectratio="f"/>
                </v:line>
                <v:shape id="_x0000_s1026" o:spid="_x0000_s1026" o:spt="100" style="position:absolute;left:7696;top:192;height:245;width:201;" filled="f" stroked="t" coordsize="201,245" o:gfxdata="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G3PvQAA&#10;ANsAAAAPAAAAAAAAAAEAIAAAACIAAABkcnMvZG93bnJldi54bWxQSwECFAAUAAAACACHTuJAMy8F&#10;njsAAAA5AAAAEAAAAAAAAAABACAAAAAMAQAAZHJzL3NoYXBleG1sLnhtbFBLBQYAAAAABgAGAFsB&#10;AAC2AwAAAAA=&#10;" path="m0,244l58,0m58,0l200,0e">
                  <v:fill on="f" focussize="0,0"/>
                  <v:stroke weight="0.504015748031496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612;top:186;height:293;width:285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"/>
                          <w:ind w:left="157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1"/>
        </w:rPr>
        <w:t>A.</w:t>
      </w:r>
      <w:r>
        <w:rPr>
          <w:rFonts w:ascii="Times New Roman" w:hAnsi="Times New Roman"/>
          <w:spacing w:val="-17"/>
          <w:sz w:val="21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1"/>
        </w:rPr>
        <w:t>B.</w:t>
      </w:r>
      <w:r>
        <w:rPr>
          <w:rFonts w:ascii="Times New Roman" w:hAnsi="Times New Roman"/>
          <w:spacing w:val="91"/>
          <w:sz w:val="21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1"/>
        </w:rPr>
        <w:t>C.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D.</w:t>
      </w:r>
      <w:r>
        <w:rPr>
          <w:rFonts w:ascii="Times New Roman" w:hAnsi="Times New Roman"/>
          <w:spacing w:val="-15"/>
          <w:sz w:val="21"/>
        </w:rPr>
        <w:t xml:space="preserve"> </w:t>
      </w:r>
      <w:r>
        <w:rPr>
          <w:rFonts w:ascii="Symbol" w:hAnsi="Symbol"/>
          <w:sz w:val="24"/>
        </w:rPr>
        <w:t></w:t>
      </w:r>
    </w:p>
    <w:p>
      <w:pPr>
        <w:pStyle w:val="10"/>
        <w:numPr>
          <w:ilvl w:val="0"/>
          <w:numId w:val="2"/>
        </w:numPr>
        <w:tabs>
          <w:tab w:val="left" w:pos="321"/>
          <w:tab w:val="left" w:pos="1983"/>
          <w:tab w:val="left" w:pos="3819"/>
          <w:tab w:val="left" w:pos="5663"/>
          <w:tab w:val="left" w:pos="8677"/>
        </w:tabs>
        <w:spacing w:before="147" w:after="0" w:line="396" w:lineRule="auto"/>
        <w:ind w:left="318" w:right="490" w:hanging="209"/>
        <w:jc w:val="left"/>
        <w:rPr>
          <w:rFonts w:ascii="Times New Roman" w:hAnsi="Times New Roman" w:eastAsia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205105</wp:posOffset>
                </wp:positionV>
                <wp:extent cx="44450" cy="977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54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pt;margin-top:16.15pt;height:7.7pt;width:3.5pt;mso-position-horizontal-relative:page;z-index:-251616256;mso-width-relative:page;mso-height-relative:page;" filled="f" stroked="f" coordsize="21600,21600" o:gfxdata="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tSqI2QAAAAkBAAAPAAAAAAAAAAEAIAAAACIAAABkcnMvZG93bnJldi54bWxQSwEC&#10;FAAUAAAACACHTuJAzgQbQLoBAABx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54" w:lineRule="exact"/>
                        <w:ind w:left="0" w:right="0" w:firstLine="0"/>
                        <w:jc w:val="lef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99"/>
                          <w:sz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21"/>
        </w:rPr>
        <w:t>质点</w:t>
      </w:r>
      <w:r>
        <w:rPr>
          <w:spacing w:val="-11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7"/>
          <w:w w:val="95"/>
          <w:sz w:val="24"/>
        </w:rPr>
        <w:t xml:space="preserve"> </w:t>
      </w:r>
      <w:r>
        <w:rPr>
          <w:w w:val="95"/>
          <w:sz w:val="21"/>
        </w:rPr>
        <w:t>做直线运动,已知其位移与时间的关系是</w:t>
      </w:r>
      <w:r>
        <w:rPr>
          <w:spacing w:val="-28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s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t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30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3</w:t>
      </w:r>
      <w:r>
        <w:rPr>
          <w:rFonts w:ascii="Times New Roman" w:hAnsi="Times New Roman" w:eastAsia="Times New Roman"/>
          <w:i/>
          <w:w w:val="95"/>
          <w:sz w:val="24"/>
        </w:rPr>
        <w:t>t</w:t>
      </w:r>
      <w:r>
        <w:rPr>
          <w:rFonts w:ascii="Times New Roman" w:hAnsi="Times New Roman" w:eastAsia="Times New Roman"/>
          <w:i/>
          <w:spacing w:val="-13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spacing w:val="23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,则</w:t>
      </w:r>
      <w:r>
        <w:rPr>
          <w:spacing w:val="30"/>
          <w:w w:val="95"/>
          <w:sz w:val="21"/>
          <w:vertAlign w:val="baseline"/>
        </w:rPr>
        <w:t>在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t</w:t>
      </w:r>
      <w:r>
        <w:rPr>
          <w:rFonts w:ascii="Times New Roman" w:hAnsi="Times New Roman" w:eastAsia="Times New Roman"/>
          <w:i/>
          <w:spacing w:val="57"/>
          <w:sz w:val="24"/>
          <w:vertAlign w:val="baseline"/>
        </w:rPr>
        <w:t xml:space="preserve">  </w:t>
      </w:r>
      <w:r>
        <w:rPr>
          <w:rFonts w:ascii="Symbol" w:hAnsi="Symbol" w:eastAsia="Symbol"/>
          <w:w w:val="95"/>
          <w:sz w:val="24"/>
          <w:vertAlign w:val="baseline"/>
        </w:rPr>
        <w:t></w:t>
      </w:r>
      <w:r>
        <w:rPr>
          <w:rFonts w:ascii="Times New Roman" w:hAnsi="Times New Roman" w:eastAsia="Times New Roman"/>
          <w:spacing w:val="32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2</w:t>
      </w:r>
      <w:r>
        <w:rPr>
          <w:rFonts w:ascii="Times New Roman" w:hAnsi="Times New Roman" w:eastAsia="Times New Roman"/>
          <w:spacing w:val="13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时的瞬时速度为</w:t>
      </w:r>
      <w:r>
        <w:rPr>
          <w:rFonts w:ascii="Times New Roman" w:hAnsi="Times New Roman" w:eastAsia="Times New Roman"/>
          <w:w w:val="95"/>
          <w:sz w:val="21"/>
          <w:vertAlign w:val="baseline"/>
        </w:rPr>
        <w:t>(</w:t>
      </w:r>
      <w:r>
        <w:rPr>
          <w:rFonts w:ascii="Times New Roman" w:hAnsi="Times New Roman" w:eastAsia="Times New Roman"/>
          <w:w w:val="95"/>
          <w:sz w:val="21"/>
          <w:vertAlign w:val="baseline"/>
        </w:rPr>
        <w:tab/>
      </w:r>
      <w:r>
        <w:rPr>
          <w:rFonts w:ascii="Times New Roman" w:hAnsi="Times New Roman" w:eastAsia="Times New Roman"/>
          <w:spacing w:val="-4"/>
          <w:sz w:val="21"/>
          <w:vertAlign w:val="baseline"/>
        </w:rPr>
        <w:t>)</w:t>
      </w:r>
      <w:r>
        <w:rPr>
          <w:rFonts w:ascii="Times New Roman" w:hAnsi="Times New Roman" w:eastAsia="Times New Roman"/>
          <w:spacing w:val="-49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1"/>
          <w:vertAlign w:val="baseline"/>
        </w:rPr>
        <w:t>A.</w:t>
      </w:r>
      <w:r>
        <w:rPr>
          <w:rFonts w:ascii="Times New Roman" w:hAnsi="Times New Roman" w:eastAsia="Times New Roman"/>
          <w:spacing w:val="-4"/>
          <w:w w:val="95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6</w:t>
      </w:r>
      <w:r>
        <w:rPr>
          <w:rFonts w:ascii="Times New Roman" w:hAnsi="Times New Roman" w:eastAsia="Times New Roman"/>
          <w:w w:val="95"/>
          <w:sz w:val="24"/>
          <w:vertAlign w:val="baseline"/>
        </w:rPr>
        <w:tab/>
      </w:r>
      <w:r>
        <w:rPr>
          <w:rFonts w:ascii="Times New Roman" w:hAnsi="Times New Roman" w:eastAsia="Times New Roman"/>
          <w:sz w:val="21"/>
          <w:vertAlign w:val="baseline"/>
        </w:rPr>
        <w:t>B.</w:t>
      </w:r>
      <w:r>
        <w:rPr>
          <w:rFonts w:ascii="Times New Roman" w:hAnsi="Times New Roman" w:eastAsia="Times New Roman"/>
          <w:sz w:val="24"/>
          <w:vertAlign w:val="baseline"/>
        </w:rPr>
        <w:t>12</w:t>
      </w:r>
      <w:r>
        <w:rPr>
          <w:rFonts w:ascii="Times New Roman" w:hAnsi="Times New Roman" w:eastAsia="Times New Roman"/>
          <w:sz w:val="24"/>
          <w:vertAlign w:val="baseline"/>
        </w:rPr>
        <w:tab/>
      </w:r>
      <w:r>
        <w:rPr>
          <w:rFonts w:ascii="Times New Roman" w:hAnsi="Times New Roman" w:eastAsia="Times New Roman"/>
          <w:sz w:val="21"/>
          <w:vertAlign w:val="baseline"/>
        </w:rPr>
        <w:t>C.</w:t>
      </w:r>
      <w:r>
        <w:rPr>
          <w:rFonts w:ascii="Times New Roman" w:hAnsi="Times New Roman" w:eastAsia="Times New Roman"/>
          <w:sz w:val="24"/>
          <w:vertAlign w:val="baseline"/>
        </w:rPr>
        <w:t>18</w:t>
      </w:r>
      <w:r>
        <w:rPr>
          <w:rFonts w:ascii="Times New Roman" w:hAnsi="Times New Roman" w:eastAsia="Times New Roman"/>
          <w:sz w:val="24"/>
          <w:vertAlign w:val="baseline"/>
        </w:rPr>
        <w:tab/>
      </w:r>
      <w:r>
        <w:rPr>
          <w:rFonts w:ascii="Times New Roman" w:hAnsi="Times New Roman" w:eastAsia="Times New Roman"/>
          <w:w w:val="95"/>
          <w:sz w:val="21"/>
          <w:vertAlign w:val="baseline"/>
        </w:rPr>
        <w:t>D.</w:t>
      </w:r>
      <w:r>
        <w:rPr>
          <w:rFonts w:ascii="Times New Roman" w:hAnsi="Times New Roman" w:eastAsia="Times New Roman"/>
          <w:spacing w:val="-13"/>
          <w:w w:val="95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24</w:t>
      </w:r>
    </w:p>
    <w:p>
      <w:pPr>
        <w:pStyle w:val="10"/>
        <w:numPr>
          <w:ilvl w:val="0"/>
          <w:numId w:val="2"/>
        </w:numPr>
        <w:tabs>
          <w:tab w:val="left" w:pos="321"/>
          <w:tab w:val="left" w:pos="5447"/>
        </w:tabs>
        <w:spacing w:before="0" w:after="0" w:line="230" w:lineRule="exact"/>
        <w:ind w:left="320" w:right="0" w:hanging="212"/>
        <w:jc w:val="left"/>
        <w:rPr>
          <w:rFonts w:ascii="Times New Roman" w:eastAsia="Times New Roman"/>
          <w:sz w:val="21"/>
        </w:rPr>
      </w:pPr>
      <w:r>
        <w:rPr>
          <w:spacing w:val="35"/>
          <w:w w:val="95"/>
          <w:sz w:val="21"/>
        </w:rPr>
        <w:t>用</w:t>
      </w:r>
      <w:r>
        <w:rPr>
          <w:rFonts w:ascii="Times New Roman" w:eastAsia="Times New Roman"/>
          <w:w w:val="95"/>
          <w:sz w:val="24"/>
        </w:rPr>
        <w:t>0,1,2,3,4</w:t>
      </w:r>
      <w:r>
        <w:rPr>
          <w:rFonts w:ascii="Times New Roman" w:eastAsia="Times New Roman"/>
          <w:spacing w:val="142"/>
          <w:sz w:val="24"/>
        </w:rPr>
        <w:t xml:space="preserve"> </w:t>
      </w:r>
      <w:r>
        <w:rPr>
          <w:w w:val="95"/>
          <w:sz w:val="21"/>
        </w:rPr>
        <w:t>组成的无重复数字的四位偶数的个数为</w:t>
      </w:r>
      <w:r>
        <w:rPr>
          <w:rFonts w:ascii="Times New Roman" w:eastAsia="Times New Roman"/>
          <w:w w:val="95"/>
          <w:sz w:val="21"/>
        </w:rPr>
        <w:t>(</w:t>
      </w:r>
      <w:r>
        <w:rPr>
          <w:rFonts w:ascii="Times New Roman" w:eastAsia="Times New Roman"/>
          <w:w w:val="95"/>
          <w:sz w:val="21"/>
        </w:rPr>
        <w:tab/>
      </w:r>
      <w:r>
        <w:rPr>
          <w:rFonts w:ascii="Times New Roman" w:eastAsia="Times New Roman"/>
          <w:sz w:val="21"/>
        </w:rPr>
        <w:t>)</w:t>
      </w:r>
    </w:p>
    <w:p>
      <w:pPr>
        <w:tabs>
          <w:tab w:val="left" w:pos="1998"/>
          <w:tab w:val="left" w:pos="3769"/>
          <w:tab w:val="left" w:pos="5552"/>
        </w:tabs>
        <w:spacing w:before="173"/>
        <w:ind w:left="318" w:right="0" w:firstLine="0"/>
        <w:jc w:val="left"/>
        <w:rPr>
          <w:rFonts w:ascii="Times New Roman"/>
          <w:sz w:val="24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5376545</wp:posOffset>
            </wp:positionH>
            <wp:positionV relativeFrom="paragraph">
              <wp:posOffset>358140</wp:posOffset>
            </wp:positionV>
            <wp:extent cx="1261745" cy="728980"/>
            <wp:effectExtent l="0" t="0" r="14605" b="1397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491" cy="72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5"/>
          <w:sz w:val="21"/>
        </w:rPr>
        <w:t>A.</w:t>
      </w:r>
      <w:r>
        <w:rPr>
          <w:rFonts w:ascii="Times New Roman"/>
          <w:spacing w:val="-11"/>
          <w:w w:val="95"/>
          <w:sz w:val="21"/>
        </w:rPr>
        <w:t xml:space="preserve"> </w:t>
      </w:r>
      <w:r>
        <w:rPr>
          <w:rFonts w:ascii="Times New Roman"/>
          <w:w w:val="95"/>
          <w:sz w:val="24"/>
        </w:rPr>
        <w:t>24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w w:val="95"/>
          <w:sz w:val="21"/>
        </w:rPr>
        <w:t>B.</w:t>
      </w:r>
      <w:r>
        <w:rPr>
          <w:rFonts w:ascii="Times New Roman"/>
          <w:spacing w:val="-11"/>
          <w:w w:val="95"/>
          <w:sz w:val="21"/>
        </w:rPr>
        <w:t xml:space="preserve"> </w:t>
      </w:r>
      <w:r>
        <w:rPr>
          <w:rFonts w:ascii="Times New Roman"/>
          <w:w w:val="95"/>
          <w:sz w:val="24"/>
        </w:rPr>
        <w:t>48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w w:val="95"/>
          <w:sz w:val="21"/>
        </w:rPr>
        <w:t>C.</w:t>
      </w:r>
      <w:r>
        <w:rPr>
          <w:rFonts w:ascii="Times New Roman"/>
          <w:spacing w:val="-10"/>
          <w:w w:val="95"/>
          <w:sz w:val="21"/>
        </w:rPr>
        <w:t xml:space="preserve"> </w:t>
      </w:r>
      <w:r>
        <w:rPr>
          <w:rFonts w:ascii="Times New Roman"/>
          <w:w w:val="95"/>
          <w:sz w:val="24"/>
        </w:rPr>
        <w:t>60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w w:val="95"/>
          <w:sz w:val="21"/>
        </w:rPr>
        <w:t>D.</w:t>
      </w:r>
      <w:r>
        <w:rPr>
          <w:rFonts w:ascii="Times New Roman"/>
          <w:spacing w:val="-11"/>
          <w:w w:val="95"/>
          <w:sz w:val="21"/>
        </w:rPr>
        <w:t xml:space="preserve"> </w:t>
      </w:r>
      <w:r>
        <w:rPr>
          <w:rFonts w:ascii="Times New Roman"/>
          <w:w w:val="95"/>
          <w:sz w:val="24"/>
        </w:rPr>
        <w:t>72</w:t>
      </w:r>
    </w:p>
    <w:p>
      <w:pPr>
        <w:pStyle w:val="6"/>
        <w:spacing w:before="7"/>
        <w:rPr>
          <w:rFonts w:ascii="Times New Roman"/>
        </w:rPr>
      </w:pPr>
    </w:p>
    <w:p>
      <w:pPr>
        <w:pStyle w:val="10"/>
        <w:numPr>
          <w:ilvl w:val="0"/>
          <w:numId w:val="2"/>
        </w:numPr>
        <w:tabs>
          <w:tab w:val="left" w:pos="321"/>
          <w:tab w:val="left" w:pos="6320"/>
        </w:tabs>
        <w:spacing w:before="0" w:after="0" w:line="240" w:lineRule="auto"/>
        <w:ind w:left="320" w:right="0" w:hanging="212"/>
        <w:jc w:val="left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函数</w:t>
      </w:r>
      <w:r>
        <w:rPr>
          <w:spacing w:val="25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31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16"/>
          <w:w w:val="95"/>
          <w:sz w:val="24"/>
        </w:rPr>
        <w:t xml:space="preserve"> </w:t>
      </w:r>
      <w:r>
        <w:rPr>
          <w:w w:val="95"/>
          <w:sz w:val="21"/>
        </w:rPr>
        <w:t>的图象如图所示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则不等</w:t>
      </w:r>
      <w:r>
        <w:rPr>
          <w:spacing w:val="34"/>
          <w:w w:val="95"/>
          <w:sz w:val="21"/>
        </w:rPr>
        <w:t>式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1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</w:t>
      </w:r>
      <w:r>
        <w:rPr>
          <w:rFonts w:ascii="Times New Roman" w:hAnsi="Times New Roman" w:eastAsia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2)</w:t>
      </w:r>
      <w:r>
        <w:rPr>
          <w:rFonts w:ascii="Times New Roman" w:hAnsi="Times New Roman" w:eastAsia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5"/>
          <w:w w:val="95"/>
          <w:sz w:val="24"/>
        </w:rPr>
        <w:t xml:space="preserve"> </w:t>
      </w:r>
      <w:r>
        <w:rPr>
          <w:rFonts w:ascii="Symbol" w:hAnsi="Symbol" w:eastAsia="Symbol"/>
          <w:w w:val="95"/>
          <w:position w:val="1"/>
          <w:sz w:val="24"/>
        </w:rPr>
        <w:t>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23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</w:t>
      </w:r>
      <w:r>
        <w:rPr>
          <w:rFonts w:ascii="Times New Roman" w:hAnsi="Times New Roman" w:eastAsia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-4"/>
          <w:w w:val="95"/>
          <w:sz w:val="24"/>
        </w:rPr>
        <w:t xml:space="preserve"> </w:t>
      </w:r>
      <w:r>
        <w:rPr>
          <w:w w:val="95"/>
          <w:sz w:val="21"/>
        </w:rPr>
        <w:t>的解集</w:t>
      </w:r>
      <w:r>
        <w:rPr>
          <w:rFonts w:ascii="Times New Roman" w:hAnsi="Times New Roman" w:eastAsia="Times New Roman"/>
          <w:w w:val="95"/>
          <w:sz w:val="21"/>
        </w:rPr>
        <w:t>(</w:t>
      </w:r>
      <w:r>
        <w:rPr>
          <w:rFonts w:ascii="Times New Roman" w:hAnsi="Times New Roman" w:eastAsia="Times New Roman"/>
          <w:w w:val="95"/>
          <w:sz w:val="21"/>
        </w:rPr>
        <w:tab/>
      </w:r>
      <w:r>
        <w:rPr>
          <w:rFonts w:ascii="Times New Roman" w:hAnsi="Times New Roman" w:eastAsia="Times New Roman"/>
          <w:sz w:val="21"/>
        </w:rPr>
        <w:t>)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154"/>
        <w:ind w:left="31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1"/>
        </w:rPr>
        <w:t>A.</w:t>
      </w:r>
      <w:r>
        <w:rPr>
          <w:rFonts w:ascii="Times New Roman" w:hAnsi="Times New Roman"/>
          <w:spacing w:val="-19"/>
          <w:sz w:val="21"/>
        </w:rPr>
        <w:t xml:space="preserve"> </w:t>
      </w:r>
      <w:r>
        <w:rPr>
          <w:rFonts w:ascii="Times New Roman" w:hAnsi="Times New Roman"/>
          <w:spacing w:val="-5"/>
          <w:sz w:val="24"/>
        </w:rPr>
        <w:t>(</w:t>
      </w:r>
      <w:r>
        <w:rPr>
          <w:rFonts w:ascii="Symbol" w:hAnsi="Symbol"/>
          <w:spacing w:val="-5"/>
          <w:sz w:val="24"/>
        </w:rPr>
        <w:t></w:t>
      </w:r>
      <w:r>
        <w:rPr>
          <w:rFonts w:ascii="Times New Roman" w:hAnsi="Times New Roman"/>
          <w:spacing w:val="-5"/>
          <w:sz w:val="24"/>
        </w:rPr>
        <w:t>,</w:t>
      </w:r>
      <w:r>
        <w:rPr>
          <w:rFonts w:ascii="Symbol" w:hAnsi="Symbol"/>
          <w:spacing w:val="-5"/>
          <w:sz w:val="24"/>
        </w:rPr>
        <w:t></w:t>
      </w:r>
      <w:r>
        <w:rPr>
          <w:rFonts w:ascii="Times New Roman" w:hAnsi="Times New Roman"/>
          <w:spacing w:val="-5"/>
          <w:sz w:val="24"/>
        </w:rPr>
        <w:t>2)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Lucida Sans Unicode" w:hAnsi="Lucida Sans Unicode"/>
          <w:spacing w:val="-4"/>
          <w:sz w:val="24"/>
        </w:rPr>
        <w:t>∪</w:t>
      </w:r>
      <w:r>
        <w:rPr>
          <w:rFonts w:ascii="Lucida Sans Unicode" w:hAnsi="Lucida Sans Unicode"/>
          <w:spacing w:val="-4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(</w:t>
      </w:r>
      <w:r>
        <w:rPr>
          <w:rFonts w:ascii="Symbol" w:hAnsi="Symbol"/>
          <w:spacing w:val="-4"/>
          <w:sz w:val="24"/>
        </w:rPr>
        <w:t></w:t>
      </w:r>
      <w:r>
        <w:rPr>
          <w:rFonts w:ascii="Times New Roman" w:hAnsi="Times New Roman"/>
          <w:spacing w:val="-4"/>
          <w:sz w:val="24"/>
        </w:rPr>
        <w:t>1,1)</w:t>
      </w:r>
    </w:p>
    <w:p>
      <w:pPr>
        <w:spacing w:before="78"/>
        <w:ind w:left="31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9"/>
          <w:sz w:val="21"/>
        </w:rPr>
        <w:t>C</w:t>
      </w:r>
      <w:r>
        <w:rPr>
          <w:rFonts w:ascii="Times New Roman" w:hAnsi="Times New Roman"/>
          <w:w w:val="99"/>
          <w:sz w:val="21"/>
        </w:rPr>
        <w:t>.</w:t>
      </w:r>
      <w:r>
        <w:rPr>
          <w:rFonts w:ascii="Times New Roman" w:hAnsi="Times New Roman"/>
          <w:spacing w:val="-20"/>
          <w:sz w:val="21"/>
        </w:rPr>
        <w:t xml:space="preserve"> </w:t>
      </w:r>
      <w:r>
        <w:rPr>
          <w:rFonts w:ascii="Times New Roman" w:hAnsi="Times New Roman"/>
          <w:spacing w:val="4"/>
          <w:w w:val="102"/>
          <w:sz w:val="24"/>
        </w:rPr>
        <w:t>(</w:t>
      </w:r>
      <w:r>
        <w:rPr>
          <w:rFonts w:ascii="Symbol" w:hAnsi="Symbol"/>
          <w:spacing w:val="-3"/>
          <w:w w:val="102"/>
          <w:sz w:val="24"/>
        </w:rPr>
        <w:t></w:t>
      </w:r>
      <w:r>
        <w:rPr>
          <w:rFonts w:ascii="Symbol" w:hAnsi="Symbol"/>
          <w:spacing w:val="-4"/>
          <w:w w:val="102"/>
          <w:sz w:val="24"/>
        </w:rPr>
        <w:t></w:t>
      </w:r>
      <w:r>
        <w:rPr>
          <w:rFonts w:ascii="Times New Roman" w:hAnsi="Times New Roman"/>
          <w:spacing w:val="2"/>
          <w:w w:val="102"/>
          <w:sz w:val="24"/>
        </w:rPr>
        <w:t>,</w:t>
      </w:r>
      <w:r>
        <w:rPr>
          <w:rFonts w:ascii="Symbol" w:hAnsi="Symbol"/>
          <w:spacing w:val="-4"/>
          <w:w w:val="102"/>
          <w:sz w:val="24"/>
        </w:rPr>
        <w:t></w:t>
      </w:r>
      <w:r>
        <w:rPr>
          <w:rFonts w:ascii="Times New Roman" w:hAnsi="Times New Roman"/>
          <w:spacing w:val="-3"/>
          <w:w w:val="102"/>
          <w:sz w:val="24"/>
        </w:rPr>
        <w:t>2</w:t>
      </w:r>
      <w:r>
        <w:rPr>
          <w:rFonts w:ascii="Times New Roman" w:hAnsi="Times New Roman"/>
          <w:w w:val="102"/>
          <w:sz w:val="24"/>
        </w:rPr>
        <w:t>)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∪</w:t>
      </w:r>
      <w:r>
        <w:rPr>
          <w:rFonts w:ascii="Lucida Sans Unicode" w:hAnsi="Lucida Sans Unicode"/>
          <w:spacing w:val="-44"/>
          <w:sz w:val="24"/>
        </w:rPr>
        <w:t xml:space="preserve"> </w:t>
      </w:r>
      <w:r>
        <w:rPr>
          <w:rFonts w:ascii="Times New Roman" w:hAnsi="Times New Roman"/>
          <w:spacing w:val="-22"/>
          <w:w w:val="102"/>
          <w:sz w:val="24"/>
        </w:rPr>
        <w:t>(</w:t>
      </w:r>
      <w:r>
        <w:rPr>
          <w:rFonts w:ascii="Times New Roman" w:hAnsi="Times New Roman"/>
          <w:spacing w:val="-45"/>
          <w:w w:val="102"/>
          <w:sz w:val="24"/>
        </w:rPr>
        <w:t>1</w:t>
      </w:r>
      <w:r>
        <w:rPr>
          <w:spacing w:val="-130"/>
          <w:w w:val="102"/>
          <w:sz w:val="24"/>
        </w:rPr>
        <w:t>，</w:t>
      </w:r>
      <w:r>
        <w:rPr>
          <w:rFonts w:ascii="Symbol" w:hAnsi="Symbol"/>
          <w:w w:val="102"/>
          <w:sz w:val="24"/>
        </w:rPr>
        <w:t>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Symbol" w:hAnsi="Symbol"/>
          <w:spacing w:val="1"/>
          <w:w w:val="102"/>
          <w:sz w:val="24"/>
        </w:rPr>
        <w:t></w:t>
      </w:r>
      <w:r>
        <w:rPr>
          <w:rFonts w:ascii="Times New Roman" w:hAnsi="Times New Roman"/>
          <w:w w:val="102"/>
          <w:sz w:val="24"/>
        </w:rPr>
        <w:t>)</w:t>
      </w:r>
    </w:p>
    <w:p>
      <w:pPr>
        <w:pStyle w:val="10"/>
        <w:numPr>
          <w:ilvl w:val="0"/>
          <w:numId w:val="2"/>
        </w:numPr>
        <w:tabs>
          <w:tab w:val="left" w:pos="321"/>
        </w:tabs>
        <w:spacing w:before="121" w:after="0" w:line="385" w:lineRule="exact"/>
        <w:ind w:left="320" w:right="0" w:hanging="212"/>
        <w:jc w:val="left"/>
        <w:rPr>
          <w:rFonts w:ascii="Times New Roman" w:hAnsi="Times New Roman"/>
          <w:i/>
          <w:sz w:val="24"/>
        </w:rPr>
      </w:pP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2423160</wp:posOffset>
                </wp:positionH>
                <wp:positionV relativeFrom="paragraph">
                  <wp:posOffset>275590</wp:posOffset>
                </wp:positionV>
                <wp:extent cx="9652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8pt;margin-top:21.7pt;height:0pt;width:7.6pt;mso-position-horizontal-relative:page;z-index:-251617280;mso-width-relative:page;mso-height-relative:page;" stroked="t" coordsize="21600,21600" o:gfxdata="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rCoTWAAAACQEAAA8AAAAAAAAAAQAgAAAAIgAAAGRycy9kb3ducmV2LnhtbFBLAQIUABQA&#10;AAAIAIdO4kDW1r308gEAAOQDAAAOAAAAAAAAAAEAIAAAACUBAABkcnMvZTJvRG9jLnhtbFBLBQYA&#10;AAAABgAGAFkBAACJBQAAAAA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w w:val="95"/>
          <w:sz w:val="21"/>
        </w:rPr>
        <w:t xml:space="preserve">已知函数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4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position w:val="15"/>
          <w:sz w:val="24"/>
        </w:rPr>
        <w:t>a</w:t>
      </w:r>
    </w:p>
    <w:p>
      <w:pPr>
        <w:pStyle w:val="4"/>
        <w:rPr>
          <w:i/>
        </w:rPr>
      </w:pPr>
      <w:r>
        <w:rPr>
          <w:i/>
          <w:w w:val="99"/>
        </w:rPr>
        <w:t>x</w:t>
      </w:r>
    </w:p>
    <w:p>
      <w:pPr>
        <w:spacing w:before="176"/>
        <w:ind w:left="1443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z w:val="21"/>
        </w:rPr>
        <w:t>B.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Symbol" w:hAnsi="Symbol"/>
          <w:sz w:val="24"/>
        </w:rPr>
        <w:t></w:t>
      </w:r>
      <w:r>
        <w:rPr>
          <w:rFonts w:ascii="Times New Roman" w:hAnsi="Times New Roman"/>
          <w:sz w:val="24"/>
        </w:rPr>
        <w:t>,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2)</w:t>
      </w:r>
    </w:p>
    <w:p>
      <w:pPr>
        <w:spacing w:before="153"/>
        <w:ind w:left="145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1"/>
        </w:rPr>
        <w:t>D.</w:t>
      </w:r>
      <w:r>
        <w:rPr>
          <w:rFonts w:ascii="Times New Roman" w:hAnsi="Times New Roman"/>
          <w:spacing w:val="-19"/>
          <w:sz w:val="21"/>
        </w:rPr>
        <w:t xml:space="preserve"> </w:t>
      </w:r>
      <w:r>
        <w:rPr>
          <w:rFonts w:ascii="Times New Roman" w:hAnsi="Times New Roman"/>
          <w:spacing w:val="-5"/>
          <w:sz w:val="24"/>
        </w:rPr>
        <w:t>(1,</w:t>
      </w:r>
      <w:r>
        <w:rPr>
          <w:rFonts w:ascii="Symbol" w:hAnsi="Symbol"/>
          <w:spacing w:val="-5"/>
          <w:sz w:val="24"/>
        </w:rPr>
        <w:t></w:t>
      </w:r>
      <w:r>
        <w:rPr>
          <w:rFonts w:ascii="Times New Roman" w:hAnsi="Times New Roman"/>
          <w:spacing w:val="-5"/>
          <w:sz w:val="24"/>
        </w:rPr>
        <w:t>)</w:t>
      </w:r>
    </w:p>
    <w:p>
      <w:pPr>
        <w:pStyle w:val="6"/>
        <w:spacing w:before="8"/>
        <w:rPr>
          <w:rFonts w:ascii="Times New Roman"/>
          <w:sz w:val="26"/>
        </w:rPr>
      </w:pPr>
    </w:p>
    <w:p>
      <w:pPr>
        <w:tabs>
          <w:tab w:val="left" w:pos="4830"/>
        </w:tabs>
        <w:spacing w:before="0"/>
        <w:ind w:left="27" w:right="0" w:firstLine="0"/>
        <w:jc w:val="left"/>
        <w:rPr>
          <w:rFonts w:ascii="Times New Roman" w:hAnsi="Times New Roman" w:eastAsia="Times New Roman"/>
          <w:sz w:val="21"/>
        </w:rPr>
      </w:pPr>
      <w:r>
        <w:rPr>
          <w:spacing w:val="32"/>
          <w:w w:val="95"/>
          <w:sz w:val="21"/>
        </w:rPr>
        <w:t>在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Symbol" w:hAnsi="Symbol" w:eastAsia="Symbol"/>
          <w:w w:val="95"/>
          <w:sz w:val="24"/>
        </w:rPr>
        <w:t></w:t>
      </w:r>
      <w:r>
        <w:rPr>
          <w:rFonts w:ascii="Times New Roman" w:hAnsi="Times New Roman" w:eastAsia="Times New Roman"/>
          <w:w w:val="95"/>
          <w:sz w:val="24"/>
        </w:rPr>
        <w:t>,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w w:val="95"/>
          <w:sz w:val="24"/>
        </w:rPr>
        <w:t>2)</w:t>
      </w:r>
      <w:r>
        <w:rPr>
          <w:rFonts w:ascii="Times New Roman" w:hAnsi="Times New Roman" w:eastAsia="Times New Roman"/>
          <w:spacing w:val="18"/>
          <w:w w:val="95"/>
          <w:sz w:val="24"/>
        </w:rPr>
        <w:t xml:space="preserve"> </w:t>
      </w:r>
      <w:r>
        <w:rPr>
          <w:w w:val="95"/>
          <w:sz w:val="21"/>
        </w:rPr>
        <w:t>上单调递增,则实数</w:t>
      </w:r>
      <w:r>
        <w:rPr>
          <w:spacing w:val="-34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18"/>
          <w:w w:val="95"/>
          <w:sz w:val="24"/>
        </w:rPr>
        <w:t xml:space="preserve"> </w:t>
      </w:r>
      <w:r>
        <w:rPr>
          <w:w w:val="95"/>
          <w:sz w:val="21"/>
        </w:rPr>
        <w:t>的取值范围是</w:t>
      </w:r>
      <w:r>
        <w:rPr>
          <w:rFonts w:ascii="Times New Roman" w:hAnsi="Times New Roman" w:eastAsia="Times New Roman"/>
          <w:w w:val="95"/>
          <w:sz w:val="21"/>
        </w:rPr>
        <w:t>(</w:t>
      </w:r>
      <w:r>
        <w:rPr>
          <w:rFonts w:ascii="Times New Roman" w:hAnsi="Times New Roman" w:eastAsia="Times New Roman"/>
          <w:w w:val="95"/>
          <w:sz w:val="21"/>
        </w:rPr>
        <w:tab/>
      </w:r>
      <w:r>
        <w:rPr>
          <w:rFonts w:ascii="Times New Roman" w:hAnsi="Times New Roman" w:eastAsia="Times New Roman"/>
          <w:sz w:val="21"/>
        </w:rPr>
        <w:t>)</w:t>
      </w:r>
    </w:p>
    <w:p>
      <w:pPr>
        <w:spacing w:after="0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2373" w:space="40"/>
            <w:col w:w="6827"/>
          </w:cols>
        </w:sectPr>
      </w:pPr>
    </w:p>
    <w:p>
      <w:pPr>
        <w:spacing w:before="115"/>
        <w:ind w:left="31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A.</w:t>
      </w:r>
      <w:r>
        <w:rPr>
          <w:rFonts w:ascii="Times New Roman" w:hAnsi="Times New Roman"/>
          <w:sz w:val="24"/>
        </w:rPr>
        <w:t>[4,</w:t>
      </w:r>
      <w:r>
        <w:rPr>
          <w:rFonts w:ascii="Symbol" w:hAnsi="Symbol"/>
          <w:sz w:val="24"/>
        </w:rPr>
        <w:t></w:t>
      </w:r>
      <w:r>
        <w:rPr>
          <w:rFonts w:ascii="Times New Roman" w:hAnsi="Times New Roman"/>
          <w:sz w:val="24"/>
        </w:rPr>
        <w:t>)</w:t>
      </w:r>
    </w:p>
    <w:p>
      <w:pPr>
        <w:spacing w:before="132"/>
        <w:ind w:left="318" w:right="0" w:firstLine="0"/>
        <w:jc w:val="left"/>
        <w:rPr>
          <w:rFonts w:ascii="Times New Roman"/>
          <w:sz w:val="24"/>
        </w:rPr>
      </w:pPr>
      <w:r>
        <w:br w:type="column"/>
      </w:r>
      <w:r>
        <w:rPr>
          <w:rFonts w:ascii="Times New Roman"/>
          <w:w w:val="95"/>
          <w:sz w:val="21"/>
        </w:rPr>
        <w:t>B.</w:t>
      </w:r>
      <w:r>
        <w:rPr>
          <w:rFonts w:ascii="Times New Roman"/>
          <w:spacing w:val="16"/>
          <w:w w:val="95"/>
          <w:sz w:val="21"/>
        </w:rPr>
        <w:t xml:space="preserve"> </w:t>
      </w:r>
      <w:r>
        <w:rPr>
          <w:rFonts w:ascii="Times New Roman"/>
          <w:w w:val="95"/>
          <w:sz w:val="24"/>
        </w:rPr>
        <w:t>(0,4]</w:t>
      </w:r>
    </w:p>
    <w:p>
      <w:pPr>
        <w:spacing w:before="134"/>
        <w:ind w:left="318" w:right="0" w:firstLine="0"/>
        <w:jc w:val="lef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1"/>
        </w:rPr>
        <w:t>C.</w:t>
      </w:r>
      <w:r>
        <w:rPr>
          <w:rFonts w:ascii="Times New Roman"/>
          <w:sz w:val="24"/>
        </w:rPr>
        <w:t>[0,4]</w:t>
      </w:r>
    </w:p>
    <w:p>
      <w:pPr>
        <w:spacing w:before="115"/>
        <w:ind w:left="318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w w:val="95"/>
          <w:sz w:val="21"/>
        </w:rPr>
        <w:t>D.</w:t>
      </w:r>
      <w:r>
        <w:rPr>
          <w:rFonts w:ascii="Times New Roman" w:hAnsi="Times New Roman"/>
          <w:spacing w:val="31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</w:t>
      </w:r>
      <w:r>
        <w:rPr>
          <w:rFonts w:ascii="Times New Roman" w:hAnsi="Times New Roman"/>
          <w:w w:val="95"/>
          <w:sz w:val="24"/>
        </w:rPr>
        <w:t>,4]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4">
            <w:col w:w="1233" w:space="425"/>
            <w:col w:w="1048" w:space="716"/>
            <w:col w:w="1030" w:space="816"/>
            <w:col w:w="3972"/>
          </w:cols>
        </w:sectPr>
      </w:pPr>
    </w:p>
    <w:p>
      <w:pPr>
        <w:spacing w:before="67" w:line="385" w:lineRule="exact"/>
        <w:ind w:left="109" w:right="0" w:firstLine="0"/>
        <w:jc w:val="left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240665</wp:posOffset>
                </wp:positionV>
                <wp:extent cx="9398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4pt;margin-top:18.95pt;height:0pt;width:7.4pt;mso-position-horizontal-relative:page;z-index:-251615232;mso-width-relative:page;mso-height-relative:page;" stroked="t" coordsize="21600,21600" o:gfxdata="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fA6O1gAAAAkBAAAPAAAAAAAAAAEAIAAAACIAAABkcnMvZG93bnJldi54bWxQSwECFAAU&#10;AAAACACHTuJAe/n2fPMBAADkAwAADgAAAAAAAAABACAAAAAlAQAAZHJzL2Uyb0RvYy54bWxQSwUG&#10;AAAAAAYABgBZAQAAigUAAAAA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w w:val="95"/>
          <w:sz w:val="21"/>
        </w:rPr>
        <w:t>7</w:t>
      </w:r>
      <w:r>
        <w:rPr>
          <w:spacing w:val="-10"/>
          <w:w w:val="95"/>
          <w:sz w:val="21"/>
        </w:rPr>
        <w:t xml:space="preserve">.设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</w:t>
      </w:r>
      <w:r>
        <w:rPr>
          <w:rFonts w:ascii="Times New Roman" w:hAnsi="Times New Roman"/>
          <w:spacing w:val="-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1"/>
        </w:rPr>
        <w:t>,</w:t>
      </w:r>
      <w:r>
        <w:rPr>
          <w:rFonts w:ascii="Times New Roman" w:hAnsi="Times New Roman"/>
          <w:spacing w:val="61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4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ln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12"/>
          <w:w w:val="95"/>
          <w:sz w:val="21"/>
        </w:rPr>
        <w:t xml:space="preserve">, </w:t>
      </w:r>
      <w:r>
        <w:rPr>
          <w:rFonts w:ascii="Times New Roman" w:hAnsi="Times New Roman"/>
          <w:i/>
          <w:spacing w:val="10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>(</w:t>
      </w:r>
      <w:r>
        <w:rPr>
          <w:rFonts w:ascii="Times New Roman" w:hAnsi="Times New Roman"/>
          <w:i/>
          <w:spacing w:val="10"/>
          <w:w w:val="95"/>
          <w:sz w:val="24"/>
        </w:rPr>
        <w:t>x</w:t>
      </w:r>
      <w:r>
        <w:rPr>
          <w:rFonts w:ascii="Times New Roman" w:hAnsi="Times New Roman"/>
          <w:spacing w:val="9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-21"/>
          <w:w w:val="95"/>
          <w:sz w:val="24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1</w:t>
      </w:r>
      <w:r>
        <w:rPr>
          <w:rFonts w:ascii="Symbol" w:hAnsi="Symbol"/>
          <w:spacing w:val="9"/>
          <w:w w:val="95"/>
          <w:sz w:val="24"/>
        </w:rPr>
        <w:t>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position w:val="15"/>
          <w:sz w:val="24"/>
        </w:rPr>
        <w:t>1</w:t>
      </w:r>
    </w:p>
    <w:p>
      <w:pPr>
        <w:pStyle w:val="4"/>
        <w:rPr>
          <w:i/>
        </w:rPr>
      </w:pPr>
      <w:r>
        <w:rPr>
          <w:i/>
          <w:w w:val="99"/>
        </w:rPr>
        <w:t>x</w:t>
      </w:r>
    </w:p>
    <w:p>
      <w:pPr>
        <w:spacing w:before="199"/>
        <w:ind w:left="30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sz w:val="21"/>
        </w:rPr>
        <w:t>,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i/>
          <w:sz w:val="24"/>
        </w:rPr>
        <w:t>h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9" w:line="240" w:lineRule="auto"/>
        <w:rPr>
          <w:rFonts w:ascii="Symbol" w:hAnsi="Symbol"/>
          <w:sz w:val="18"/>
        </w:rPr>
      </w:pPr>
      <w:r>
        <w:br w:type="column"/>
      </w:r>
    </w:p>
    <w:p>
      <w:pPr>
        <w:pStyle w:val="6"/>
        <w:ind w:left="109"/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3756660</wp:posOffset>
                </wp:positionH>
                <wp:positionV relativeFrom="paragraph">
                  <wp:posOffset>-17780</wp:posOffset>
                </wp:positionV>
                <wp:extent cx="366395" cy="185420"/>
                <wp:effectExtent l="0" t="0" r="14605" b="508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85420"/>
                          <a:chOff x="5916" y="-29"/>
                          <a:chExt cx="577" cy="292"/>
                        </a:xfrm>
                      </wpg:grpSpPr>
                      <wps:wsp>
                        <wps:cNvPr id="35" name="直接连接符 35"/>
                        <wps:cNvSpPr/>
                        <wps:spPr>
                          <a:xfrm flipV="1">
                            <a:off x="5921" y="138"/>
                            <a:ext cx="31" cy="17"/>
                          </a:xfrm>
                          <a:prstGeom prst="line">
                            <a:avLst/>
                          </a:prstGeom>
                          <a:ln w="633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5952" y="143"/>
                            <a:ext cx="44" cy="81"/>
                          </a:xfrm>
                          <a:prstGeom prst="line">
                            <a:avLst/>
                          </a:prstGeom>
                          <a:ln w="1268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6001" y="-19"/>
                            <a:ext cx="492" cy="2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2" h="242">
                                <a:moveTo>
                                  <a:pt x="0" y="24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492" y="0"/>
                                </a:lnTo>
                              </a:path>
                            </a:pathLst>
                          </a:custGeom>
                          <a:noFill/>
                          <a:ln w="633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5916" y="-29"/>
                            <a:ext cx="57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2" w:lineRule="exact"/>
                                <w:ind w:left="169" w:right="-15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5.8pt;margin-top:-1.4pt;height:14.6pt;width:28.85pt;mso-position-horizontal-relative:page;z-index:251668480;mso-width-relative:page;mso-height-relative:page;" coordorigin="5916,-29" coordsize="577,292" o:gfxdata="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A3w&#10;v8baAAAACQEAAA8AAAAAAAAAAQAgAAAAIgAAAGRycy9kb3ducmV2LnhtbFBLAQIUABQAAAAIAIdO&#10;4kCfOrA6sAMAALwLAAAOAAAAAAAAAAEAIAAAACkBAABkcnMvZTJvRG9jLnhtbFBLBQYAAAAABgAG&#10;AFkBAABLBwAAAAA=&#10;">
                <o:lock v:ext="edit" aspectratio="f"/>
                <v:line id="_x0000_s1026" o:spid="_x0000_s1026" o:spt="20" style="position:absolute;left:5921;top:138;flip:y;height:17;width:31;" filled="f" stroked="t" coordsize="21600,21600" o:gfxdata="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7NK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98976377952756pt" color="#000000" joinstyle="round"/>
                  <v:imagedata o:title=""/>
                  <o:lock v:ext="edit" aspectratio="f"/>
                </v:line>
                <v:line id="_x0000_s1026" o:spid="_x0000_s1026" o:spt="20" style="position:absolute;left:5952;top:143;height:81;width:44;" filled="f" stroked="t" coordsize="21600,21600" o:gfxdata="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MomL4A&#10;AADbAAAADwAAAAAAAAABACAAAAAiAAAAZHJzL2Rvd25yZXYueG1sUEsBAhQAFAAAAAgAh07iQDMv&#10;BZ47AAAAOQAAABAAAAAAAAAAAQAgAAAADQEAAGRycy9zaGFwZXhtbC54bWxQSwUGAAAAAAYABgBb&#10;AQAAtwMAAAAA&#10;">
                  <v:fill on="f" focussize="0,0"/>
                  <v:stroke weight="0.998976377952756pt" color="#000000" joinstyle="round"/>
                  <v:imagedata o:title=""/>
                  <o:lock v:ext="edit" aspectratio="f"/>
                </v:line>
                <v:shape id="_x0000_s1026" o:spid="_x0000_s1026" o:spt="100" style="position:absolute;left:6001;top:-19;height:242;width:492;" filled="f" stroked="t" coordsize="492,242" o:gfxdata="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i1er4A&#10;AADbAAAADwAAAAAAAAABACAAAAAiAAAAZHJzL2Rvd25yZXYueG1sUEsBAhQAFAAAAAgAh07iQDMv&#10;BZ47AAAAOQAAABAAAAAAAAAAAQAgAAAADQEAAGRycy9zaGFwZXhtbC54bWxQSwUGAAAAAAYABgBb&#10;AQAAtwMAAAAA&#10;" path="m0,242l59,0m59,0l492,0e">
                  <v:fill on="f" focussize="0,0"/>
                  <v:stroke weight="0.498976377952756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916;top:-29;height:292;width:577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2" w:lineRule="exact"/>
                          <w:ind w:left="169" w:right="-15" w:firstLine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4594225</wp:posOffset>
            </wp:positionH>
            <wp:positionV relativeFrom="paragraph">
              <wp:posOffset>155575</wp:posOffset>
            </wp:positionV>
            <wp:extent cx="1927860" cy="978535"/>
            <wp:effectExtent l="0" t="0" r="15240" b="1206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97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pacing w:val="14"/>
        </w:rPr>
        <w:t>,</w:t>
      </w:r>
      <w:r>
        <w:rPr>
          <w:spacing w:val="7"/>
        </w:rPr>
        <w:t>三个</w:t>
      </w:r>
    </w:p>
    <w:p>
      <w:pPr>
        <w:spacing w:after="0"/>
        <w:sectPr>
          <w:pgSz w:w="12240" w:h="15840"/>
          <w:pgMar w:top="1380" w:right="1420" w:bottom="900" w:left="1580" w:header="0" w:footer="704" w:gutter="0"/>
          <w:cols w:equalWidth="0" w:num="3">
            <w:col w:w="3502" w:space="40"/>
            <w:col w:w="774" w:space="549"/>
            <w:col w:w="4375"/>
          </w:cols>
        </w:sectPr>
      </w:pPr>
    </w:p>
    <w:p>
      <w:pPr>
        <w:tabs>
          <w:tab w:val="left" w:pos="1122"/>
        </w:tabs>
        <w:spacing w:before="132" w:line="388" w:lineRule="auto"/>
        <w:ind w:left="109" w:right="3761" w:firstLine="0"/>
        <w:jc w:val="left"/>
        <w:rPr>
          <w:rFonts w:ascii="Times New Roman" w:eastAsia="Times New Roman"/>
          <w:sz w:val="21"/>
        </w:rPr>
      </w:pPr>
      <w:r>
        <w:rPr>
          <w:spacing w:val="11"/>
          <w:w w:val="95"/>
          <w:sz w:val="21"/>
        </w:rPr>
        <w:t>函数</w:t>
      </w:r>
      <w:r>
        <w:rPr>
          <w:w w:val="95"/>
          <w:sz w:val="21"/>
        </w:rPr>
        <w:t>的</w:t>
      </w:r>
      <w:r>
        <w:rPr>
          <w:spacing w:val="11"/>
          <w:w w:val="95"/>
          <w:sz w:val="21"/>
        </w:rPr>
        <w:t>图象如</w:t>
      </w:r>
      <w:r>
        <w:rPr>
          <w:w w:val="95"/>
          <w:sz w:val="21"/>
        </w:rPr>
        <w:t>图</w:t>
      </w:r>
      <w:r>
        <w:rPr>
          <w:spacing w:val="11"/>
          <w:w w:val="95"/>
          <w:sz w:val="21"/>
        </w:rPr>
        <w:t>所</w:t>
      </w:r>
      <w:r>
        <w:rPr>
          <w:w w:val="95"/>
          <w:sz w:val="21"/>
        </w:rPr>
        <w:t>示</w:t>
      </w:r>
      <w:r>
        <w:rPr>
          <w:rFonts w:ascii="Times New Roman" w:eastAsia="Times New Roman"/>
          <w:spacing w:val="10"/>
          <w:w w:val="95"/>
          <w:sz w:val="21"/>
        </w:rPr>
        <w:t>,</w:t>
      </w:r>
      <w:r>
        <w:rPr>
          <w:w w:val="95"/>
          <w:sz w:val="21"/>
        </w:rPr>
        <w:t>则</w:t>
      </w:r>
      <w:r>
        <w:rPr>
          <w:spacing w:val="6"/>
          <w:w w:val="95"/>
          <w:sz w:val="21"/>
        </w:rPr>
        <w:t xml:space="preserve"> </w:t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12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w w:val="95"/>
          <w:sz w:val="24"/>
        </w:rPr>
        <w:t>),</w:t>
      </w:r>
      <w:r>
        <w:rPr>
          <w:rFonts w:ascii="Times New Roman" w:eastAsia="Times New Roman"/>
          <w:spacing w:val="33"/>
          <w:w w:val="95"/>
          <w:sz w:val="24"/>
        </w:rPr>
        <w:t xml:space="preserve"> </w:t>
      </w:r>
      <w:r>
        <w:rPr>
          <w:rFonts w:ascii="Times New Roman" w:eastAsia="Times New Roman"/>
          <w:i/>
          <w:w w:val="95"/>
          <w:sz w:val="24"/>
        </w:rPr>
        <w:t>g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w w:val="95"/>
          <w:sz w:val="24"/>
        </w:rPr>
        <w:t>),</w:t>
      </w:r>
      <w:r>
        <w:rPr>
          <w:rFonts w:ascii="Times New Roman" w:eastAsia="Times New Roman"/>
          <w:spacing w:val="7"/>
          <w:w w:val="95"/>
          <w:sz w:val="24"/>
        </w:rPr>
        <w:t xml:space="preserve"> </w:t>
      </w:r>
      <w:r>
        <w:rPr>
          <w:rFonts w:ascii="Times New Roman" w:eastAsia="Times New Roman"/>
          <w:i/>
          <w:w w:val="95"/>
          <w:sz w:val="24"/>
        </w:rPr>
        <w:t>h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w w:val="95"/>
          <w:sz w:val="24"/>
        </w:rPr>
        <w:t>)</w:t>
      </w:r>
      <w:r>
        <w:rPr>
          <w:rFonts w:ascii="Times New Roman" w:eastAsia="Times New Roman"/>
          <w:spacing w:val="45"/>
          <w:w w:val="95"/>
          <w:sz w:val="24"/>
        </w:rPr>
        <w:t xml:space="preserve"> </w:t>
      </w:r>
      <w:r>
        <w:rPr>
          <w:spacing w:val="11"/>
          <w:w w:val="95"/>
          <w:sz w:val="21"/>
        </w:rPr>
        <w:t>的图</w:t>
      </w:r>
      <w:r>
        <w:rPr>
          <w:w w:val="95"/>
          <w:sz w:val="21"/>
        </w:rPr>
        <w:t>象</w:t>
      </w:r>
      <w:r>
        <w:rPr>
          <w:spacing w:val="11"/>
          <w:w w:val="95"/>
          <w:sz w:val="21"/>
        </w:rPr>
        <w:t>依次为</w:t>
      </w:r>
      <w:r>
        <w:rPr>
          <w:w w:val="95"/>
          <w:sz w:val="21"/>
        </w:rPr>
        <w:t>图</w:t>
      </w:r>
      <w:r>
        <w:rPr>
          <w:sz w:val="21"/>
        </w:rPr>
        <w:t>中的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)</w:t>
      </w:r>
    </w:p>
    <w:p>
      <w:pPr>
        <w:spacing w:after="0" w:line="388" w:lineRule="auto"/>
        <w:jc w:val="left"/>
        <w:rPr>
          <w:rFonts w:ascii="Times New Roman" w:eastAsia="Times New Roman"/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0" w:line="310" w:lineRule="exact"/>
        <w:ind w:left="318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95"/>
          <w:sz w:val="21"/>
        </w:rPr>
        <w:t>A.</w:t>
      </w:r>
      <w:r>
        <w:rPr>
          <w:rFonts w:ascii="Times New Roman"/>
          <w:spacing w:val="-11"/>
          <w:w w:val="95"/>
          <w:sz w:val="21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1</w:t>
      </w:r>
      <w:r>
        <w:rPr>
          <w:rFonts w:ascii="Times New Roman"/>
          <w:spacing w:val="-16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7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2</w:t>
      </w:r>
      <w:r>
        <w:rPr>
          <w:rFonts w:ascii="Times New Roman"/>
          <w:spacing w:val="-1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7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3</w:t>
      </w:r>
    </w:p>
    <w:p>
      <w:pPr>
        <w:spacing w:before="165"/>
        <w:ind w:left="318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95"/>
          <w:sz w:val="21"/>
        </w:rPr>
        <w:t>C.</w:t>
      </w:r>
      <w:r>
        <w:rPr>
          <w:rFonts w:ascii="Times New Roman"/>
          <w:spacing w:val="-12"/>
          <w:w w:val="95"/>
          <w:sz w:val="21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2</w:t>
      </w:r>
      <w:r>
        <w:rPr>
          <w:rFonts w:ascii="Times New Roman"/>
          <w:spacing w:val="-3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7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3</w:t>
      </w:r>
      <w:r>
        <w:rPr>
          <w:rFonts w:ascii="Times New Roman"/>
          <w:spacing w:val="-8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8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1</w:t>
      </w:r>
    </w:p>
    <w:p>
      <w:pPr>
        <w:spacing w:before="0" w:line="310" w:lineRule="exact"/>
        <w:ind w:left="330" w:right="0" w:firstLine="0"/>
        <w:jc w:val="left"/>
        <w:rPr>
          <w:rFonts w:ascii="Times New Roman"/>
          <w:sz w:val="14"/>
        </w:rPr>
      </w:pPr>
      <w:r>
        <w:br w:type="column"/>
      </w:r>
      <w:r>
        <w:rPr>
          <w:rFonts w:ascii="Times New Roman"/>
          <w:w w:val="95"/>
          <w:sz w:val="21"/>
        </w:rPr>
        <w:t>B.</w:t>
      </w:r>
      <w:r>
        <w:rPr>
          <w:rFonts w:ascii="Times New Roman"/>
          <w:spacing w:val="-11"/>
          <w:w w:val="95"/>
          <w:sz w:val="21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1</w:t>
      </w:r>
      <w:r>
        <w:rPr>
          <w:rFonts w:ascii="Times New Roman"/>
          <w:spacing w:val="-16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7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3</w:t>
      </w:r>
      <w:r>
        <w:rPr>
          <w:rFonts w:ascii="Times New Roman"/>
          <w:spacing w:val="-7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7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2</w:t>
      </w:r>
    </w:p>
    <w:p>
      <w:pPr>
        <w:spacing w:before="165"/>
        <w:ind w:left="318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95"/>
          <w:sz w:val="21"/>
        </w:rPr>
        <w:t>D.</w:t>
      </w:r>
      <w:r>
        <w:rPr>
          <w:rFonts w:ascii="Times New Roman"/>
          <w:spacing w:val="-12"/>
          <w:w w:val="95"/>
          <w:sz w:val="21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3</w:t>
      </w:r>
      <w:r>
        <w:rPr>
          <w:rFonts w:ascii="Times New Roman"/>
          <w:spacing w:val="-7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8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2</w:t>
      </w:r>
      <w:r>
        <w:rPr>
          <w:rFonts w:ascii="Times New Roman"/>
          <w:spacing w:val="-2"/>
          <w:w w:val="95"/>
          <w:position w:val="-5"/>
          <w:sz w:val="14"/>
        </w:rPr>
        <w:t xml:space="preserve"> </w:t>
      </w:r>
      <w:r>
        <w:rPr>
          <w:rFonts w:ascii="Times New Roman"/>
          <w:w w:val="95"/>
          <w:sz w:val="24"/>
        </w:rPr>
        <w:t>,</w:t>
      </w:r>
      <w:r>
        <w:rPr>
          <w:rFonts w:ascii="Times New Roman"/>
          <w:spacing w:val="-27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C</w:t>
      </w:r>
      <w:r>
        <w:rPr>
          <w:rFonts w:ascii="Times New Roman"/>
          <w:w w:val="95"/>
          <w:position w:val="-5"/>
          <w:sz w:val="14"/>
        </w:rPr>
        <w:t>1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1476" w:space="936"/>
            <w:col w:w="6828"/>
          </w:cols>
        </w:sectPr>
      </w:pPr>
    </w:p>
    <w:p>
      <w:pPr>
        <w:spacing w:before="120"/>
        <w:ind w:left="109" w:right="0" w:firstLine="0"/>
        <w:jc w:val="left"/>
        <w:rPr>
          <w:sz w:val="21"/>
        </w:rPr>
      </w:pPr>
      <w:r>
        <w:rPr>
          <w:w w:val="95"/>
          <w:sz w:val="21"/>
        </w:rPr>
        <w:t>8</w:t>
      </w:r>
      <w:r>
        <w:rPr>
          <w:spacing w:val="9"/>
          <w:w w:val="95"/>
          <w:sz w:val="21"/>
        </w:rPr>
        <w:t xml:space="preserve">.设奇函数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8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-16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</w:t>
      </w:r>
      <w:r>
        <w:rPr>
          <w:rFonts w:ascii="Times New Roman" w:hAnsi="Times New Roman" w:eastAsia="Times New Roman"/>
          <w:spacing w:val="-15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R</w:t>
      </w:r>
      <w:r>
        <w:rPr>
          <w:rFonts w:ascii="Times New Roman" w:hAnsi="Times New Roman" w:eastAsia="Times New Roman"/>
          <w:spacing w:val="-1"/>
          <w:w w:val="95"/>
          <w:sz w:val="24"/>
        </w:rPr>
        <w:t xml:space="preserve">) </w:t>
      </w:r>
      <w:r>
        <w:rPr>
          <w:spacing w:val="11"/>
          <w:w w:val="95"/>
          <w:sz w:val="21"/>
        </w:rPr>
        <w:t xml:space="preserve">的导函数为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2"/>
          <w:w w:val="95"/>
          <w:sz w:val="24"/>
        </w:rPr>
        <w:t xml:space="preserve"> </w:t>
      </w:r>
      <w:r>
        <w:rPr>
          <w:rFonts w:ascii="Symbol" w:hAnsi="Symbol" w:eastAsia="Symbol"/>
          <w:w w:val="95"/>
          <w:position w:val="1"/>
          <w:sz w:val="24"/>
        </w:rPr>
        <w:t>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 xml:space="preserve">) </w:t>
      </w:r>
      <w:r>
        <w:rPr>
          <w:spacing w:val="11"/>
          <w:w w:val="95"/>
          <w:sz w:val="21"/>
        </w:rPr>
        <w:t xml:space="preserve">,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w w:val="95"/>
          <w:sz w:val="24"/>
        </w:rPr>
        <w:t>2)</w:t>
      </w:r>
      <w:r>
        <w:rPr>
          <w:rFonts w:ascii="Times New Roman" w:hAnsi="Times New Roman" w:eastAsia="Times New Roman"/>
          <w:spacing w:val="14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10"/>
          <w:w w:val="95"/>
          <w:sz w:val="24"/>
        </w:rPr>
        <w:t xml:space="preserve"> </w:t>
      </w:r>
      <w:r>
        <w:rPr>
          <w:spacing w:val="-3"/>
          <w:w w:val="95"/>
          <w:sz w:val="21"/>
        </w:rPr>
        <w:t xml:space="preserve">,当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20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</w:t>
      </w:r>
      <w:r>
        <w:rPr>
          <w:rFonts w:ascii="Times New Roman" w:hAnsi="Times New Roman" w:eastAsia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16"/>
          <w:w w:val="95"/>
          <w:sz w:val="24"/>
        </w:rPr>
        <w:t xml:space="preserve"> </w:t>
      </w:r>
      <w:r>
        <w:rPr>
          <w:spacing w:val="-3"/>
          <w:w w:val="95"/>
          <w:sz w:val="21"/>
        </w:rPr>
        <w:t xml:space="preserve">时, </w:t>
      </w:r>
      <w:r>
        <w:rPr>
          <w:rFonts w:ascii="Times New Roman" w:hAnsi="Times New Roman" w:eastAsia="Times New Roman"/>
          <w:i/>
          <w:w w:val="95"/>
          <w:sz w:val="24"/>
        </w:rPr>
        <w:t>xf</w:t>
      </w:r>
      <w:r>
        <w:rPr>
          <w:rFonts w:ascii="Times New Roman" w:hAnsi="Times New Roman" w:eastAsia="Times New Roman"/>
          <w:i/>
          <w:spacing w:val="12"/>
          <w:w w:val="95"/>
          <w:sz w:val="24"/>
        </w:rPr>
        <w:t xml:space="preserve"> </w:t>
      </w:r>
      <w:r>
        <w:rPr>
          <w:rFonts w:ascii="Symbol" w:hAnsi="Symbol" w:eastAsia="Symbol"/>
          <w:w w:val="95"/>
          <w:position w:val="1"/>
          <w:sz w:val="24"/>
        </w:rPr>
        <w:t>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-3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55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4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</w:t>
      </w:r>
      <w:r>
        <w:rPr>
          <w:rFonts w:ascii="Times New Roman" w:hAnsi="Times New Roman" w:eastAsia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4"/>
          <w:w w:val="95"/>
          <w:sz w:val="24"/>
        </w:rPr>
        <w:t xml:space="preserve"> </w:t>
      </w:r>
      <w:r>
        <w:rPr>
          <w:spacing w:val="9"/>
          <w:w w:val="95"/>
          <w:sz w:val="21"/>
        </w:rPr>
        <w:t>,则使得</w:t>
      </w:r>
    </w:p>
    <w:p>
      <w:pPr>
        <w:tabs>
          <w:tab w:val="left" w:pos="3587"/>
        </w:tabs>
        <w:spacing w:before="157"/>
        <w:ind w:left="191" w:right="0" w:firstLine="0"/>
        <w:jc w:val="left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8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15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</w:t>
      </w:r>
      <w:r>
        <w:rPr>
          <w:rFonts w:ascii="Times New Roman" w:hAnsi="Times New Roman" w:eastAsia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4"/>
          <w:w w:val="95"/>
          <w:sz w:val="24"/>
        </w:rPr>
        <w:t xml:space="preserve"> </w:t>
      </w:r>
      <w:r>
        <w:rPr>
          <w:w w:val="95"/>
          <w:sz w:val="21"/>
        </w:rPr>
        <w:t>成立的</w:t>
      </w:r>
      <w:r>
        <w:rPr>
          <w:spacing w:val="-39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6"/>
          <w:w w:val="95"/>
          <w:sz w:val="24"/>
        </w:rPr>
        <w:t xml:space="preserve"> </w:t>
      </w:r>
      <w:r>
        <w:rPr>
          <w:w w:val="95"/>
          <w:sz w:val="21"/>
        </w:rPr>
        <w:t>的取值范围是</w:t>
      </w:r>
      <w:r>
        <w:rPr>
          <w:rFonts w:ascii="Times New Roman" w:hAnsi="Times New Roman" w:eastAsia="Times New Roman"/>
          <w:w w:val="95"/>
          <w:sz w:val="21"/>
        </w:rPr>
        <w:t>(</w:t>
      </w:r>
      <w:r>
        <w:rPr>
          <w:rFonts w:ascii="Times New Roman" w:hAnsi="Times New Roman" w:eastAsia="Times New Roman"/>
          <w:w w:val="95"/>
          <w:sz w:val="21"/>
        </w:rPr>
        <w:tab/>
      </w:r>
      <w:r>
        <w:rPr>
          <w:rFonts w:ascii="Times New Roman" w:hAnsi="Times New Roman" w:eastAsia="Times New Roman"/>
          <w:sz w:val="21"/>
        </w:rPr>
        <w:t>)</w:t>
      </w:r>
    </w:p>
    <w:p>
      <w:pPr>
        <w:spacing w:after="0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135"/>
        <w:ind w:left="31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1"/>
        </w:rPr>
        <w:t>A.</w:t>
      </w:r>
      <w:r>
        <w:rPr>
          <w:rFonts w:ascii="Times New Roman" w:hAnsi="Times New Roman"/>
          <w:spacing w:val="-4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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w w:val="95"/>
          <w:sz w:val="24"/>
        </w:rPr>
        <w:t>2)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∪</w:t>
      </w:r>
      <w:r>
        <w:rPr>
          <w:rFonts w:ascii="Lucida Sans Unicode" w:hAnsi="Lucida Sans Unicode"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(0,2)</w:t>
      </w:r>
    </w:p>
    <w:p>
      <w:pPr>
        <w:spacing w:before="135"/>
        <w:ind w:left="318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pacing w:val="-1"/>
          <w:w w:val="99"/>
          <w:sz w:val="21"/>
        </w:rPr>
        <w:t>B</w:t>
      </w:r>
      <w:r>
        <w:rPr>
          <w:rFonts w:ascii="Times New Roman" w:hAnsi="Times New Roman"/>
          <w:w w:val="99"/>
          <w:sz w:val="21"/>
        </w:rPr>
        <w:t>.</w:t>
      </w:r>
      <w:r>
        <w:rPr>
          <w:rFonts w:ascii="Times New Roman" w:hAnsi="Times New Roman"/>
          <w:spacing w:val="-20"/>
          <w:sz w:val="21"/>
        </w:rPr>
        <w:t xml:space="preserve"> </w:t>
      </w:r>
      <w:r>
        <w:rPr>
          <w:rFonts w:ascii="Times New Roman" w:hAnsi="Times New Roman"/>
          <w:spacing w:val="6"/>
          <w:w w:val="99"/>
          <w:sz w:val="24"/>
        </w:rPr>
        <w:t>(</w:t>
      </w:r>
      <w:r>
        <w:rPr>
          <w:rFonts w:ascii="Symbol" w:hAnsi="Symbol"/>
          <w:w w:val="99"/>
          <w:sz w:val="24"/>
        </w:rPr>
        <w:t></w:t>
      </w:r>
      <w:r>
        <w:rPr>
          <w:rFonts w:ascii="Times New Roman" w:hAnsi="Times New Roman"/>
          <w:spacing w:val="-3"/>
          <w:w w:val="99"/>
          <w:sz w:val="24"/>
        </w:rPr>
        <w:t>2</w:t>
      </w:r>
      <w:r>
        <w:rPr>
          <w:rFonts w:ascii="Times New Roman" w:hAnsi="Times New Roman"/>
          <w:w w:val="99"/>
          <w:sz w:val="24"/>
        </w:rPr>
        <w:t>,0)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Lucida Sans Unicode" w:hAnsi="Lucida Sans Unicode"/>
          <w:w w:val="87"/>
          <w:sz w:val="24"/>
        </w:rPr>
        <w:t>∪</w:t>
      </w:r>
      <w:r>
        <w:rPr>
          <w:rFonts w:ascii="Lucida Sans Unicode" w:hAnsi="Lucida Sans Unicode"/>
          <w:spacing w:val="-39"/>
          <w:sz w:val="24"/>
        </w:rPr>
        <w:t xml:space="preserve"> </w:t>
      </w:r>
      <w:r>
        <w:rPr>
          <w:rFonts w:ascii="Times New Roman" w:hAnsi="Times New Roman"/>
          <w:spacing w:val="6"/>
          <w:w w:val="99"/>
          <w:sz w:val="24"/>
        </w:rPr>
        <w:t>(</w:t>
      </w:r>
      <w:r>
        <w:rPr>
          <w:rFonts w:ascii="Times New Roman" w:hAnsi="Times New Roman"/>
          <w:spacing w:val="-22"/>
          <w:w w:val="99"/>
          <w:sz w:val="24"/>
        </w:rPr>
        <w:t>2</w:t>
      </w:r>
      <w:r>
        <w:rPr>
          <w:spacing w:val="-122"/>
          <w:w w:val="99"/>
          <w:sz w:val="24"/>
        </w:rPr>
        <w:t>，</w:t>
      </w:r>
      <w:r>
        <w:rPr>
          <w:rFonts w:ascii="Symbol" w:hAnsi="Symbol"/>
          <w:w w:val="99"/>
          <w:sz w:val="24"/>
        </w:rPr>
        <w:t>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Symbol" w:hAnsi="Symbol"/>
          <w:spacing w:val="6"/>
          <w:w w:val="99"/>
          <w:sz w:val="24"/>
        </w:rPr>
        <w:t></w:t>
      </w:r>
      <w:r>
        <w:rPr>
          <w:rFonts w:ascii="Times New Roman" w:hAnsi="Times New Roman"/>
          <w:w w:val="99"/>
          <w:sz w:val="24"/>
        </w:rPr>
        <w:t>)</w:t>
      </w:r>
    </w:p>
    <w:p>
      <w:pPr>
        <w:spacing w:before="133"/>
        <w:ind w:left="318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w w:val="95"/>
          <w:sz w:val="21"/>
        </w:rPr>
        <w:t>C.</w:t>
      </w:r>
      <w:r>
        <w:rPr>
          <w:rFonts w:ascii="Times New Roman" w:hAnsi="Times New Roman"/>
          <w:spacing w:val="3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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w w:val="95"/>
          <w:sz w:val="24"/>
        </w:rPr>
        <w:t>2)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∪</w:t>
      </w:r>
      <w:r>
        <w:rPr>
          <w:rFonts w:ascii="Lucida Sans Unicode" w:hAnsi="Lucida Sans Unicode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w w:val="95"/>
          <w:sz w:val="24"/>
        </w:rPr>
        <w:t>2,0)</w:t>
      </w:r>
    </w:p>
    <w:p>
      <w:pPr>
        <w:spacing w:before="133"/>
        <w:ind w:left="318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w w:val="95"/>
          <w:sz w:val="21"/>
        </w:rPr>
        <w:t xml:space="preserve">D. </w:t>
      </w:r>
      <w:r>
        <w:rPr>
          <w:rFonts w:ascii="Times New Roman" w:hAnsi="Times New Roman"/>
          <w:w w:val="95"/>
          <w:sz w:val="24"/>
        </w:rPr>
        <w:t>(0,2)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∪</w:t>
      </w:r>
      <w:r>
        <w:rPr>
          <w:rFonts w:ascii="Lucida Sans Unicode" w:hAnsi="Lucida Sans Unicode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(2,</w:t>
      </w:r>
      <w:r>
        <w:rPr>
          <w:rFonts w:ascii="Symbol" w:hAnsi="Symbol"/>
          <w:w w:val="95"/>
          <w:sz w:val="24"/>
        </w:rPr>
        <w:t></w:t>
      </w:r>
      <w:r>
        <w:rPr>
          <w:rFonts w:ascii="Times New Roman" w:hAnsi="Times New Roman"/>
          <w:w w:val="95"/>
          <w:sz w:val="24"/>
        </w:rPr>
        <w:t>)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4">
            <w:col w:w="2073" w:space="111"/>
            <w:col w:w="2136" w:space="202"/>
            <w:col w:w="2193" w:space="205"/>
            <w:col w:w="2320"/>
          </w:cols>
        </w:sectPr>
      </w:pPr>
    </w:p>
    <w:p>
      <w:pPr>
        <w:pStyle w:val="5"/>
        <w:spacing w:before="44"/>
      </w:pPr>
      <w:r>
        <w:t xml:space="preserve">二、多项选择题（本题共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1"/>
        </w:rPr>
        <w:t xml:space="preserve"> </w:t>
      </w:r>
      <w:r>
        <w:t>小题</w:t>
      </w:r>
      <w:r>
        <w:rPr>
          <w:rFonts w:ascii="Times New Roman" w:eastAsia="Times New Roman"/>
        </w:rPr>
        <w:t>,</w:t>
      </w:r>
      <w:r>
        <w:t xml:space="preserve">每小题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1"/>
        </w:rPr>
        <w:t xml:space="preserve"> </w:t>
      </w:r>
      <w:r>
        <w:t>分</w:t>
      </w:r>
      <w:r>
        <w:rPr>
          <w:rFonts w:ascii="Times New Roman" w:eastAsia="Times New Roman"/>
        </w:rPr>
        <w:t>,</w:t>
      </w:r>
      <w:r>
        <w:rPr>
          <w:spacing w:val="1"/>
        </w:rPr>
        <w:t xml:space="preserve">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1"/>
        </w:rPr>
        <w:t xml:space="preserve"> </w:t>
      </w:r>
      <w:r>
        <w:t>分</w:t>
      </w:r>
      <w:r>
        <w:rPr>
          <w:rFonts w:ascii="Times New Roman" w:eastAsia="Times New Roman"/>
        </w:rPr>
        <w:t>.</w:t>
      </w:r>
      <w:r>
        <w:t>在每小题给出的四个选项中</w:t>
      </w:r>
      <w:r>
        <w:rPr>
          <w:rFonts w:ascii="Times New Roman" w:eastAsia="Times New Roman"/>
        </w:rPr>
        <w:t>,</w:t>
      </w:r>
      <w:r>
        <w:t>有多项是符合题</w:t>
      </w:r>
    </w:p>
    <w:p>
      <w:pPr>
        <w:spacing w:before="22"/>
        <w:ind w:left="109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目要求的</w:t>
      </w:r>
      <w:r>
        <w:rPr>
          <w:rFonts w:ascii="Times New Roman" w:eastAsia="Times New Roman"/>
          <w:b/>
          <w:sz w:val="21"/>
        </w:rPr>
        <w:t>,</w:t>
      </w:r>
      <w:r>
        <w:rPr>
          <w:rFonts w:hint="eastAsia" w:ascii="Microsoft JhengHei" w:eastAsia="Microsoft JhengHei"/>
          <w:b/>
          <w:sz w:val="21"/>
        </w:rPr>
        <w:t xml:space="preserve">全部选对的得 </w:t>
      </w:r>
      <w:r>
        <w:rPr>
          <w:rFonts w:ascii="Times New Roman" w:eastAsia="Times New Roman"/>
          <w:b/>
          <w:sz w:val="21"/>
        </w:rPr>
        <w:t>5</w:t>
      </w:r>
      <w:r>
        <w:rPr>
          <w:rFonts w:ascii="Times New Roman" w:eastAsia="Times New Roman"/>
          <w:b/>
          <w:spacing w:val="-1"/>
          <w:sz w:val="21"/>
        </w:rPr>
        <w:t xml:space="preserve"> </w:t>
      </w:r>
      <w:r>
        <w:rPr>
          <w:rFonts w:hint="eastAsia" w:ascii="Microsoft JhengHei" w:eastAsia="Microsoft JhengHei"/>
          <w:b/>
          <w:sz w:val="21"/>
        </w:rPr>
        <w:t>分</w:t>
      </w:r>
      <w:r>
        <w:rPr>
          <w:rFonts w:ascii="Times New Roman" w:eastAsia="Times New Roman"/>
          <w:b/>
          <w:sz w:val="21"/>
        </w:rPr>
        <w:t>,</w:t>
      </w:r>
      <w:r>
        <w:rPr>
          <w:rFonts w:hint="eastAsia" w:ascii="Microsoft JhengHei" w:eastAsia="Microsoft JhengHei"/>
          <w:b/>
          <w:sz w:val="21"/>
        </w:rPr>
        <w:t xml:space="preserve">有选错的得 </w:t>
      </w:r>
      <w:r>
        <w:rPr>
          <w:rFonts w:ascii="Times New Roman" w:eastAsia="Times New Roman"/>
          <w:b/>
          <w:sz w:val="21"/>
        </w:rPr>
        <w:t>0</w:t>
      </w:r>
      <w:r>
        <w:rPr>
          <w:rFonts w:ascii="Times New Roman" w:eastAsia="Times New Roman"/>
          <w:b/>
          <w:spacing w:val="1"/>
          <w:sz w:val="21"/>
        </w:rPr>
        <w:t xml:space="preserve"> </w:t>
      </w:r>
      <w:r>
        <w:rPr>
          <w:rFonts w:hint="eastAsia" w:ascii="Microsoft JhengHei" w:eastAsia="Microsoft JhengHei"/>
          <w:b/>
          <w:sz w:val="21"/>
        </w:rPr>
        <w:t>分</w:t>
      </w:r>
      <w:r>
        <w:rPr>
          <w:rFonts w:ascii="Times New Roman" w:eastAsia="Times New Roman"/>
          <w:b/>
          <w:sz w:val="21"/>
        </w:rPr>
        <w:t>,</w:t>
      </w:r>
      <w:r>
        <w:rPr>
          <w:rFonts w:hint="eastAsia" w:ascii="Microsoft JhengHei" w:eastAsia="Microsoft JhengHei"/>
          <w:b/>
          <w:sz w:val="21"/>
        </w:rPr>
        <w:t xml:space="preserve">部分选对的得 </w:t>
      </w:r>
      <w:r>
        <w:rPr>
          <w:rFonts w:ascii="Times New Roman" w:eastAsia="Times New Roman"/>
          <w:b/>
          <w:sz w:val="21"/>
        </w:rPr>
        <w:t>2</w:t>
      </w:r>
      <w:r>
        <w:rPr>
          <w:rFonts w:ascii="Times New Roman" w:eastAsia="Times New Roman"/>
          <w:b/>
          <w:spacing w:val="1"/>
          <w:sz w:val="21"/>
        </w:rPr>
        <w:t xml:space="preserve"> </w:t>
      </w:r>
      <w:r>
        <w:rPr>
          <w:rFonts w:hint="eastAsia" w:ascii="Microsoft JhengHei" w:eastAsia="Microsoft JhengHei"/>
          <w:b/>
          <w:sz w:val="21"/>
        </w:rPr>
        <w:t>分</w:t>
      </w:r>
      <w:r>
        <w:rPr>
          <w:rFonts w:ascii="Times New Roman" w:eastAsia="Times New Roman"/>
          <w:b/>
          <w:sz w:val="21"/>
        </w:rPr>
        <w:t>.</w:t>
      </w:r>
      <w:r>
        <w:rPr>
          <w:rFonts w:hint="eastAsia" w:ascii="Microsoft JhengHei" w:eastAsia="Microsoft JhengHei"/>
          <w:b/>
          <w:sz w:val="21"/>
        </w:rPr>
        <w:t>）</w:t>
      </w:r>
    </w:p>
    <w:p>
      <w:pPr>
        <w:pStyle w:val="10"/>
        <w:numPr>
          <w:ilvl w:val="0"/>
          <w:numId w:val="3"/>
        </w:numPr>
        <w:tabs>
          <w:tab w:val="left" w:pos="321"/>
          <w:tab w:val="left" w:pos="3536"/>
        </w:tabs>
        <w:spacing w:before="91" w:after="0" w:line="240" w:lineRule="auto"/>
        <w:ind w:left="320" w:right="0" w:hanging="212"/>
        <w:jc w:val="left"/>
        <w:rPr>
          <w:rFonts w:ascii="Times New Roman" w:eastAsia="Times New Roman"/>
          <w:sz w:val="21"/>
        </w:rPr>
      </w:pPr>
      <w:r>
        <w:rPr>
          <w:sz w:val="21"/>
        </w:rPr>
        <w:t>下列函数求导运算正确的是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)</w:t>
      </w:r>
    </w:p>
    <w:p>
      <w:pPr>
        <w:spacing w:after="0" w:line="240" w:lineRule="auto"/>
        <w:jc w:val="left"/>
        <w:rPr>
          <w:rFonts w:ascii="Times New Roman" w:eastAsia="Times New Roman"/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10"/>
        <w:numPr>
          <w:ilvl w:val="1"/>
          <w:numId w:val="3"/>
        </w:numPr>
        <w:tabs>
          <w:tab w:val="left" w:pos="555"/>
        </w:tabs>
        <w:spacing w:before="268" w:after="0" w:line="187" w:lineRule="exact"/>
        <w:ind w:left="554" w:right="0" w:hanging="23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w w:val="95"/>
          <w:sz w:val="24"/>
        </w:rPr>
        <w:t>(3</w:t>
      </w:r>
      <w:r>
        <w:rPr>
          <w:rFonts w:ascii="Times New Roman" w:hAnsi="Times New Roman"/>
          <w:i/>
          <w:w w:val="95"/>
          <w:sz w:val="24"/>
          <w:vertAlign w:val="superscript"/>
        </w:rPr>
        <w:t>x</w:t>
      </w:r>
      <w:r>
        <w:rPr>
          <w:rFonts w:ascii="Times New Roman" w:hAnsi="Times New Roman"/>
          <w:i/>
          <w:spacing w:val="-24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w w:val="95"/>
          <w:sz w:val="24"/>
          <w:vertAlign w:val="baseline"/>
        </w:rPr>
        <w:t>)</w:t>
      </w:r>
      <w:r>
        <w:rPr>
          <w:rFonts w:ascii="Symbol" w:hAnsi="Symbol"/>
          <w:w w:val="95"/>
          <w:position w:val="1"/>
          <w:sz w:val="24"/>
          <w:vertAlign w:val="baseline"/>
        </w:rPr>
        <w:t></w:t>
      </w:r>
      <w:r>
        <w:rPr>
          <w:rFonts w:ascii="Times New Roman" w:hAnsi="Times New Roman"/>
          <w:spacing w:val="-2"/>
          <w:w w:val="95"/>
          <w:position w:val="1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rFonts w:ascii="Times New Roman" w:hAnsi="Times New Roman"/>
          <w:spacing w:val="-1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w w:val="95"/>
          <w:sz w:val="24"/>
          <w:vertAlign w:val="baseline"/>
        </w:rPr>
        <w:t>3</w:t>
      </w:r>
      <w:r>
        <w:rPr>
          <w:rFonts w:ascii="Times New Roman" w:hAnsi="Times New Roman"/>
          <w:i/>
          <w:w w:val="95"/>
          <w:sz w:val="24"/>
          <w:vertAlign w:val="superscript"/>
        </w:rPr>
        <w:t>x</w:t>
      </w:r>
      <w:r>
        <w:rPr>
          <w:rFonts w:ascii="Times New Roman" w:hAnsi="Times New Roman"/>
          <w:i/>
          <w:spacing w:val="7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w w:val="95"/>
          <w:sz w:val="24"/>
          <w:vertAlign w:val="baseline"/>
        </w:rPr>
        <w:t>log</w:t>
      </w:r>
      <w:r>
        <w:rPr>
          <w:rFonts w:ascii="Times New Roman" w:hAnsi="Times New Roman"/>
          <w:spacing w:val="86"/>
          <w:sz w:val="24"/>
          <w:vertAlign w:val="baseline"/>
        </w:rPr>
        <w:t xml:space="preserve"> </w:t>
      </w:r>
      <w:r>
        <w:rPr>
          <w:rFonts w:ascii="Times New Roman" w:hAnsi="Times New Roman"/>
          <w:i/>
          <w:w w:val="95"/>
          <w:sz w:val="24"/>
          <w:vertAlign w:val="baseline"/>
        </w:rPr>
        <w:t>e</w:t>
      </w:r>
    </w:p>
    <w:p>
      <w:pPr>
        <w:pStyle w:val="3"/>
        <w:numPr>
          <w:ilvl w:val="1"/>
          <w:numId w:val="3"/>
        </w:numPr>
        <w:tabs>
          <w:tab w:val="left" w:pos="543"/>
          <w:tab w:val="left" w:pos="1770"/>
        </w:tabs>
        <w:spacing w:before="145" w:after="0" w:line="310" w:lineRule="exact"/>
        <w:ind w:left="542" w:right="0" w:hanging="225"/>
        <w:jc w:val="left"/>
      </w:pPr>
      <w:r>
        <w:rPr>
          <w:w w:val="99"/>
        </w:rPr>
        <w:br w:type="column"/>
      </w:r>
      <w:r>
        <w:t>(log</w:t>
      </w:r>
      <w:r>
        <w:rPr>
          <w:spacing w:val="92"/>
        </w:rPr>
        <w:t xml:space="preserve"> </w:t>
      </w:r>
      <w:r>
        <w:rPr>
          <w:i/>
        </w:rPr>
        <w:t>x</w:t>
      </w:r>
      <w:r>
        <w:t>)</w:t>
      </w:r>
      <w:r>
        <w:rPr>
          <w:rFonts w:ascii="Symbol" w:hAnsi="Symbol"/>
          <w:position w:val="1"/>
        </w:rPr>
        <w:t></w:t>
      </w:r>
      <w:r>
        <w:rPr>
          <w:spacing w:val="-11"/>
          <w:position w:val="1"/>
        </w:rPr>
        <w:t xml:space="preserve"> </w:t>
      </w:r>
      <w:r>
        <w:rPr>
          <w:rFonts w:ascii="Symbol" w:hAnsi="Symbol"/>
        </w:rPr>
        <w:t></w:t>
      </w:r>
      <w:r>
        <w:tab/>
      </w:r>
      <w:r>
        <w:rPr>
          <w:position w:val="15"/>
        </w:rPr>
        <w:t>1</w:t>
      </w:r>
    </w:p>
    <w:p>
      <w:pPr>
        <w:pStyle w:val="6"/>
        <w:spacing w:line="20" w:lineRule="exact"/>
        <w:ind w:left="157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330200" cy="6350"/>
                <wp:effectExtent l="0" t="0" r="0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00" cy="6350"/>
                          <a:chOff x="0" y="0"/>
                          <a:chExt cx="520" cy="10"/>
                        </a:xfrm>
                      </wpg:grpSpPr>
                      <wps:wsp>
                        <wps:cNvPr id="33" name="直接连接符 33"/>
                        <wps:cNvSpPr/>
                        <wps:spPr>
                          <a:xfrm>
                            <a:off x="0" y="5"/>
                            <a:ext cx="520" cy="0"/>
                          </a:xfrm>
                          <a:prstGeom prst="line">
                            <a:avLst/>
                          </a:prstGeom>
                          <a:ln w="633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6pt;" coordsize="520,10" o:gfxdata="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31J+zSAAAAAgEAAA8AAAAA&#10;AAAAAQAgAAAAIgAAAGRycy9kb3ducmV2LnhtbFBLAQIUABQAAAAIAIdO4kC+kyDuUwIAAAgFAAAO&#10;AAAAAAAAAAEAIAAAACEBAABkcnMvZTJvRG9jLnhtbFBLBQYAAAAABgAGAFkBAADmBQAAAAA=&#10;">
                <o:lock v:ext="edit" aspectratio="f"/>
                <v:line id="_x0000_s1026" o:spid="_x0000_s1026" o:spt="20" style="position:absolute;left:0;top:5;height:0;width:520;" filled="f" stroked="t" coordsize="21600,21600" o:gfxdata="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cBof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9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2049" w:space="1879"/>
            <w:col w:w="5312"/>
          </w:cols>
        </w:sectPr>
      </w:pPr>
    </w:p>
    <w:p>
      <w:pPr>
        <w:spacing w:before="0" w:line="135" w:lineRule="exact"/>
        <w:ind w:left="0" w:right="590" w:firstLine="0"/>
        <w:jc w:val="right"/>
        <w:rPr>
          <w:rFonts w:ascii="Times New Roman"/>
          <w:sz w:val="14"/>
        </w:rPr>
      </w:pPr>
      <w:r>
        <w:rPr>
          <w:rFonts w:ascii="Times New Roman"/>
          <w:w w:val="99"/>
          <w:sz w:val="14"/>
        </w:rPr>
        <w:t>3</w:t>
      </w:r>
    </w:p>
    <w:p>
      <w:pPr>
        <w:pStyle w:val="6"/>
        <w:spacing w:before="10"/>
        <w:rPr>
          <w:rFonts w:ascii="Times New Roman"/>
          <w:sz w:val="20"/>
        </w:rPr>
      </w:pPr>
    </w:p>
    <w:p>
      <w:pPr>
        <w:pStyle w:val="3"/>
        <w:numPr>
          <w:ilvl w:val="1"/>
          <w:numId w:val="3"/>
        </w:numPr>
        <w:tabs>
          <w:tab w:val="left" w:pos="543"/>
        </w:tabs>
        <w:spacing w:before="0" w:after="0" w:line="240" w:lineRule="auto"/>
        <w:ind w:left="542" w:right="0" w:hanging="225"/>
        <w:jc w:val="left"/>
        <w:rPr>
          <w:i/>
        </w:rPr>
      </w:pPr>
      <w:r>
        <w:rPr>
          <w:w w:val="95"/>
        </w:rPr>
        <w:t>(cos</w:t>
      </w:r>
      <w:r>
        <w:rPr>
          <w:spacing w:val="-16"/>
          <w:w w:val="95"/>
        </w:rPr>
        <w:t xml:space="preserve"> </w:t>
      </w:r>
      <w:r>
        <w:rPr>
          <w:w w:val="95"/>
        </w:rPr>
        <w:t>5</w:t>
      </w:r>
      <w:r>
        <w:rPr>
          <w:i/>
          <w:w w:val="95"/>
        </w:rPr>
        <w:t>x</w:t>
      </w:r>
      <w:r>
        <w:rPr>
          <w:w w:val="95"/>
        </w:rPr>
        <w:t>)</w:t>
      </w:r>
      <w:r>
        <w:rPr>
          <w:rFonts w:ascii="Symbol" w:hAnsi="Symbol"/>
          <w:w w:val="95"/>
          <w:position w:val="1"/>
        </w:rPr>
        <w:t></w:t>
      </w:r>
      <w:r>
        <w:rPr>
          <w:spacing w:val="18"/>
          <w:w w:val="95"/>
          <w:position w:val="1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29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5sin 5</w:t>
      </w:r>
      <w:r>
        <w:rPr>
          <w:i/>
          <w:w w:val="95"/>
        </w:rPr>
        <w:t>x</w:t>
      </w:r>
    </w:p>
    <w:p>
      <w:pPr>
        <w:tabs>
          <w:tab w:val="left" w:pos="656"/>
        </w:tabs>
        <w:spacing w:before="7"/>
        <w:ind w:left="0" w:right="3228" w:firstLine="0"/>
        <w:jc w:val="righ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z w:val="24"/>
          <w:vertAlign w:val="baseline"/>
        </w:rPr>
        <w:tab/>
      </w:r>
      <w:r>
        <w:rPr>
          <w:rFonts w:ascii="Times New Roman"/>
          <w:i/>
          <w:w w:val="95"/>
          <w:sz w:val="24"/>
          <w:vertAlign w:val="baseline"/>
        </w:rPr>
        <w:t>x</w:t>
      </w:r>
      <w:r>
        <w:rPr>
          <w:rFonts w:ascii="Times New Roman"/>
          <w:i/>
          <w:spacing w:val="-17"/>
          <w:w w:val="95"/>
          <w:sz w:val="24"/>
          <w:vertAlign w:val="baseline"/>
        </w:rPr>
        <w:t xml:space="preserve"> </w:t>
      </w:r>
      <w:r>
        <w:rPr>
          <w:rFonts w:ascii="Times New Roman"/>
          <w:w w:val="95"/>
          <w:sz w:val="24"/>
          <w:vertAlign w:val="baseline"/>
        </w:rPr>
        <w:t>ln</w:t>
      </w:r>
      <w:r>
        <w:rPr>
          <w:rFonts w:ascii="Times New Roman"/>
          <w:spacing w:val="-8"/>
          <w:w w:val="95"/>
          <w:sz w:val="24"/>
          <w:vertAlign w:val="baseline"/>
        </w:rPr>
        <w:t xml:space="preserve"> </w:t>
      </w:r>
      <w:r>
        <w:rPr>
          <w:rFonts w:ascii="Times New Roman"/>
          <w:w w:val="95"/>
          <w:sz w:val="24"/>
          <w:vertAlign w:val="baseline"/>
        </w:rPr>
        <w:t>2</w:t>
      </w:r>
    </w:p>
    <w:p>
      <w:pPr>
        <w:pStyle w:val="10"/>
        <w:numPr>
          <w:ilvl w:val="1"/>
          <w:numId w:val="3"/>
        </w:numPr>
        <w:tabs>
          <w:tab w:val="left" w:pos="237"/>
        </w:tabs>
        <w:spacing w:before="92" w:after="0" w:line="240" w:lineRule="auto"/>
        <w:ind w:left="554" w:right="3246" w:hanging="555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sin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rFonts w:ascii="Times New Roman" w:hAnsi="Times New Roman"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cos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</w:p>
    <w:p>
      <w:pPr>
        <w:spacing w:after="0" w:line="240" w:lineRule="auto"/>
        <w:jc w:val="right"/>
        <w:rPr>
          <w:rFonts w:ascii="Times New Roman" w:hAnsi="Times New Roman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2447" w:space="1469"/>
            <w:col w:w="5324"/>
          </w:cols>
        </w:sectPr>
      </w:pPr>
    </w:p>
    <w:p>
      <w:pPr>
        <w:pStyle w:val="10"/>
        <w:numPr>
          <w:ilvl w:val="0"/>
          <w:numId w:val="3"/>
        </w:numPr>
        <w:tabs>
          <w:tab w:val="left" w:pos="427"/>
          <w:tab w:val="left" w:pos="8955"/>
        </w:tabs>
        <w:spacing w:before="188" w:after="0" w:line="240" w:lineRule="auto"/>
        <w:ind w:left="426" w:right="0" w:hanging="318"/>
        <w:jc w:val="left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已知函数</w:t>
      </w:r>
      <w:r>
        <w:rPr>
          <w:spacing w:val="19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6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24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40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3</w:t>
      </w:r>
      <w:r>
        <w:rPr>
          <w:rFonts w:ascii="Times New Roman" w:hAnsi="Times New Roman" w:eastAsia="Times New Roman"/>
          <w:spacing w:val="30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rFonts w:ascii="Times New Roman" w:hAnsi="Times New Roman" w:eastAsia="Times New Roman"/>
          <w:spacing w:val="4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ax</w:t>
      </w:r>
      <w:r>
        <w:rPr>
          <w:rFonts w:ascii="Times New Roman" w:hAnsi="Times New Roman" w:eastAsia="Times New Roman"/>
          <w:i/>
          <w:spacing w:val="9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spacing w:val="15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spacing w:val="15"/>
          <w:w w:val="95"/>
          <w:sz w:val="24"/>
          <w:vertAlign w:val="baseline"/>
        </w:rPr>
        <w:t>1</w:t>
      </w:r>
      <w:r>
        <w:rPr>
          <w:w w:val="95"/>
          <w:sz w:val="21"/>
          <w:vertAlign w:val="baseline"/>
        </w:rPr>
        <w:t>的图象在</w:t>
      </w:r>
      <w:r>
        <w:rPr>
          <w:spacing w:val="-28"/>
          <w:w w:val="95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i/>
          <w:spacing w:val="29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</w:t>
      </w:r>
      <w:r>
        <w:rPr>
          <w:rFonts w:ascii="Times New Roman" w:hAnsi="Times New Roman" w:eastAsia="Times New Roman"/>
          <w:spacing w:val="-11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1</w:t>
      </w:r>
      <w:r>
        <w:rPr>
          <w:rFonts w:ascii="Times New Roman" w:hAnsi="Times New Roman" w:eastAsia="Times New Roman"/>
          <w:spacing w:val="-15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处切线的斜率</w:t>
      </w:r>
      <w:r>
        <w:rPr>
          <w:spacing w:val="36"/>
          <w:w w:val="95"/>
          <w:sz w:val="21"/>
          <w:vertAlign w:val="baseline"/>
        </w:rPr>
        <w:t>为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rFonts w:ascii="Times New Roman" w:hAnsi="Times New Roman" w:eastAsia="Times New Roman"/>
          <w:spacing w:val="-6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3</w:t>
      </w:r>
      <w:r>
        <w:rPr>
          <w:rFonts w:ascii="Times New Roman" w:hAnsi="Times New Roman" w:eastAsia="Times New Roman"/>
          <w:spacing w:val="2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,则下列说法正确的是（</w:t>
      </w:r>
      <w:r>
        <w:rPr>
          <w:w w:val="95"/>
          <w:sz w:val="21"/>
          <w:vertAlign w:val="baseline"/>
        </w:rPr>
        <w:tab/>
      </w:r>
      <w:r>
        <w:rPr>
          <w:rFonts w:ascii="Times New Roman" w:hAnsi="Times New Roman" w:eastAsia="Times New Roman"/>
          <w:sz w:val="21"/>
          <w:vertAlign w:val="baseline"/>
        </w:rPr>
        <w:t>)</w:t>
      </w:r>
    </w:p>
    <w:p>
      <w:pPr>
        <w:pStyle w:val="10"/>
        <w:numPr>
          <w:ilvl w:val="1"/>
          <w:numId w:val="3"/>
        </w:numPr>
        <w:tabs>
          <w:tab w:val="left" w:pos="559"/>
          <w:tab w:val="left" w:pos="4232"/>
        </w:tabs>
        <w:spacing w:before="155" w:after="0" w:line="240" w:lineRule="auto"/>
        <w:ind w:left="558" w:right="0" w:hanging="241"/>
        <w:jc w:val="left"/>
        <w:rPr>
          <w:sz w:val="21"/>
        </w:rPr>
      </w:pP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 w:eastAsia="Times New Roman"/>
          <w:i/>
          <w:spacing w:val="-1"/>
          <w:sz w:val="24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6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w w:val="95"/>
          <w:sz w:val="21"/>
        </w:rPr>
        <w:t>B</w:t>
      </w:r>
      <w:r>
        <w:rPr>
          <w:rFonts w:ascii="Times New Roman" w:hAnsi="Times New Roman" w:eastAsia="Times New Roman"/>
          <w:spacing w:val="3"/>
          <w:w w:val="95"/>
          <w:sz w:val="21"/>
        </w:rPr>
        <w:t xml:space="preserve">.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 xml:space="preserve">) </w:t>
      </w:r>
      <w:r>
        <w:rPr>
          <w:spacing w:val="-18"/>
          <w:w w:val="95"/>
          <w:sz w:val="21"/>
        </w:rPr>
        <w:t xml:space="preserve">在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19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15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w w:val="95"/>
          <w:sz w:val="24"/>
        </w:rPr>
        <w:t>1</w:t>
      </w:r>
      <w:r>
        <w:rPr>
          <w:rFonts w:ascii="Times New Roman" w:hAnsi="Times New Roman" w:eastAsia="Times New Roman"/>
          <w:spacing w:val="-19"/>
          <w:w w:val="95"/>
          <w:sz w:val="24"/>
        </w:rPr>
        <w:t xml:space="preserve"> </w:t>
      </w:r>
      <w:r>
        <w:rPr>
          <w:w w:val="95"/>
          <w:sz w:val="21"/>
        </w:rPr>
        <w:t>处取得极大值</w:t>
      </w:r>
    </w:p>
    <w:p>
      <w:pPr>
        <w:pStyle w:val="6"/>
        <w:spacing w:before="1"/>
        <w:rPr>
          <w:sz w:val="9"/>
        </w:rPr>
      </w:pPr>
    </w:p>
    <w:p>
      <w:pPr>
        <w:tabs>
          <w:tab w:val="left" w:pos="4232"/>
          <w:tab w:val="left" w:pos="6527"/>
        </w:tabs>
        <w:spacing w:before="99"/>
        <w:ind w:left="318" w:right="0" w:firstLine="0"/>
        <w:jc w:val="left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66675</wp:posOffset>
                </wp:positionV>
                <wp:extent cx="182880" cy="181610"/>
                <wp:effectExtent l="635" t="1905" r="6985" b="698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81610"/>
                          <a:chOff x="7772" y="106"/>
                          <a:chExt cx="288" cy="286"/>
                        </a:xfrm>
                      </wpg:grpSpPr>
                      <wps:wsp>
                        <wps:cNvPr id="40" name="直接连接符 40"/>
                        <wps:cNvSpPr/>
                        <wps:spPr>
                          <a:xfrm flipV="1">
                            <a:off x="7777" y="265"/>
                            <a:ext cx="30" cy="1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7807" y="270"/>
                            <a:ext cx="45" cy="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42"/>
                        <wps:cNvSpPr/>
                        <wps:spPr>
                          <a:xfrm>
                            <a:off x="7856" y="110"/>
                            <a:ext cx="203" cy="2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3" h="239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7771" y="105"/>
                            <a:ext cx="28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 w:line="276" w:lineRule="exact"/>
                                <w:ind w:left="158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8.55pt;margin-top:5.25pt;height:14.3pt;width:14.4pt;mso-position-horizontal-relative:page;z-index:-251614208;mso-width-relative:page;mso-height-relative:page;" coordorigin="7772,106" coordsize="288,286" o:gfxdata="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gaGxf2QAAAAkB&#10;AAAPAAAAAAAAAAEAIAAAACIAAABkcnMvZG93bnJldi54bWxQSwECFAAUAAAACACHTuJAjvZxaakD&#10;AAC8CwAADgAAAAAAAAABACAAAAAoAQAAZHJzL2Uyb0RvYy54bWxQSwUGAAAAAAYABgBZAQAAQwcA&#10;AAAA&#10;">
                <o:lock v:ext="edit" aspectratio="f"/>
                <v:line id="_x0000_s1026" o:spid="_x0000_s1026" o:spt="20" style="position:absolute;left:7777;top:265;flip:y;height:17;width:30;" filled="f" stroked="t" coordsize="21600,21600" o:gfxdata="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WA4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7807;top:270;height:80;width:45;" filled="f" stroked="t" coordsize="21600,21600" o:gfxdata="UEsDBAoAAAAAAIdO4kAAAAAAAAAAAAAAAAAEAAAAZHJzL1BLAwQUAAAACACHTuJAo45xLr4AAADb&#10;AAAADwAAAGRycy9kb3ducmV2LnhtbEWPQWvCQBSE70L/w/IKvekmoWh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5xL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_x0000_s1026" o:spid="_x0000_s1026" o:spt="100" style="position:absolute;left:7856;top:110;height:239;width:203;" filled="f" stroked="t" coordsize="203,239" o:gfxdata="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YUNb4A&#10;AADbAAAADwAAAAAAAAABACAAAAAiAAAAZHJzL2Rvd25yZXYueG1sUEsBAhQAFAAAAAgAh07iQDMv&#10;BZ47AAAAOQAAABAAAAAAAAAAAQAgAAAADQEAAGRycy9zaGFwZXhtbC54bWxQSwUGAAAAAAYABgBb&#10;AQAAtwMAAAAA&#10;" path="m0,239l59,0m59,0l202,0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771;top:105;height:286;width:288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 w:line="276" w:lineRule="exact"/>
                          <w:ind w:left="158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w w:val="95"/>
          <w:sz w:val="21"/>
        </w:rPr>
        <w:t>C.</w:t>
      </w:r>
      <w:r>
        <w:rPr>
          <w:w w:val="95"/>
          <w:sz w:val="21"/>
        </w:rPr>
        <w:t>当</w:t>
      </w:r>
      <w:r>
        <w:rPr>
          <w:spacing w:val="-37"/>
          <w:w w:val="95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rFonts w:ascii="Times New Roman" w:hAnsi="Times New Roman"/>
          <w:w w:val="95"/>
          <w:sz w:val="24"/>
        </w:rPr>
        <w:t>[1,2]</w:t>
      </w:r>
      <w:r>
        <w:rPr>
          <w:rFonts w:ascii="Times New Roman" w:hAnsi="Times New Roman"/>
          <w:spacing w:val="-23"/>
          <w:w w:val="95"/>
          <w:sz w:val="24"/>
        </w:rPr>
        <w:t xml:space="preserve"> </w:t>
      </w:r>
      <w:r>
        <w:rPr>
          <w:w w:val="95"/>
          <w:sz w:val="21"/>
        </w:rPr>
        <w:t>时</w:t>
      </w:r>
      <w:r>
        <w:rPr>
          <w:rFonts w:ascii="Times New Roman" w:hAnsi="Times New Roman"/>
          <w:w w:val="95"/>
          <w:sz w:val="21"/>
        </w:rPr>
        <w:t>,</w:t>
      </w:r>
      <w:r>
        <w:rPr>
          <w:rFonts w:ascii="Times New Roman" w:hAnsi="Times New Roman"/>
          <w:spacing w:val="49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w w:val="95"/>
          <w:sz w:val="21"/>
        </w:rPr>
        <w:t>有最小值</w:t>
      </w:r>
      <w:r>
        <w:rPr>
          <w:w w:val="95"/>
          <w:sz w:val="21"/>
        </w:rPr>
        <w:tab/>
      </w:r>
      <w:r>
        <w:rPr>
          <w:rFonts w:ascii="Times New Roman" w:hAnsi="Times New Roman"/>
          <w:w w:val="95"/>
          <w:sz w:val="21"/>
        </w:rPr>
        <w:t>D.</w:t>
      </w:r>
      <w:r>
        <w:rPr>
          <w:rFonts w:ascii="Times New Roman" w:hAnsi="Times New Roman"/>
          <w:spacing w:val="55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w w:val="95"/>
          <w:sz w:val="21"/>
        </w:rPr>
        <w:t>的极大值为</w:t>
      </w:r>
      <w:r>
        <w:rPr>
          <w:spacing w:val="-5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4"/>
        </w:rPr>
        <w:t>4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Symbol" w:hAnsi="Symbol"/>
          <w:spacing w:val="9"/>
          <w:sz w:val="24"/>
        </w:rPr>
        <w:t></w:t>
      </w:r>
      <w:r>
        <w:rPr>
          <w:rFonts w:ascii="Times New Roman" w:hAnsi="Times New Roman"/>
          <w:spacing w:val="9"/>
          <w:sz w:val="24"/>
        </w:rPr>
        <w:t>1</w:t>
      </w:r>
    </w:p>
    <w:p>
      <w:pPr>
        <w:pStyle w:val="10"/>
        <w:numPr>
          <w:ilvl w:val="0"/>
          <w:numId w:val="3"/>
        </w:numPr>
        <w:tabs>
          <w:tab w:val="left" w:pos="427"/>
          <w:tab w:val="left" w:pos="6186"/>
        </w:tabs>
        <w:spacing w:before="195" w:after="0" w:line="240" w:lineRule="auto"/>
        <w:ind w:left="426" w:right="0" w:hanging="318"/>
        <w:jc w:val="left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已知函数</w:t>
      </w:r>
      <w:r>
        <w:rPr>
          <w:spacing w:val="26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3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29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e</w:t>
      </w:r>
      <w:r>
        <w:rPr>
          <w:rFonts w:ascii="Times New Roman" w:hAnsi="Times New Roman" w:eastAsia="Times New Roman"/>
          <w:i/>
          <w:w w:val="95"/>
          <w:sz w:val="24"/>
          <w:vertAlign w:val="superscript"/>
        </w:rPr>
        <w:t>x</w:t>
      </w:r>
      <w:r>
        <w:rPr>
          <w:rFonts w:ascii="Times New Roman" w:hAnsi="Times New Roman" w:eastAsia="Times New Roman"/>
          <w:i/>
          <w:spacing w:val="48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rFonts w:ascii="Times New Roman" w:hAnsi="Times New Roman" w:eastAsia="Times New Roman"/>
          <w:spacing w:val="9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ax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a</w:t>
      </w:r>
      <w:r>
        <w:rPr>
          <w:rFonts w:ascii="Times New Roman" w:hAnsi="Times New Roman" w:eastAsia="Times New Roman"/>
          <w:i/>
          <w:spacing w:val="-1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</w:t>
      </w:r>
      <w:r>
        <w:rPr>
          <w:rFonts w:ascii="Times New Roman" w:hAnsi="Times New Roman" w:eastAsia="Times New Roman"/>
          <w:spacing w:val="-4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R)</w:t>
      </w:r>
      <w:r>
        <w:rPr>
          <w:rFonts w:ascii="Times New Roman" w:hAnsi="Times New Roman" w:eastAsia="Times New Roman"/>
          <w:spacing w:val="19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1"/>
          <w:vertAlign w:val="baseline"/>
        </w:rPr>
        <w:t>,</w:t>
      </w:r>
      <w:r>
        <w:rPr>
          <w:w w:val="95"/>
          <w:sz w:val="21"/>
          <w:vertAlign w:val="baseline"/>
        </w:rPr>
        <w:t>则下列说法正确的是（</w:t>
      </w:r>
      <w:r>
        <w:rPr>
          <w:w w:val="95"/>
          <w:sz w:val="21"/>
          <w:vertAlign w:val="baseline"/>
        </w:rPr>
        <w:tab/>
      </w:r>
      <w:r>
        <w:rPr>
          <w:rFonts w:ascii="Times New Roman" w:hAnsi="Times New Roman" w:eastAsia="Times New Roman"/>
          <w:sz w:val="21"/>
          <w:vertAlign w:val="baseline"/>
        </w:rPr>
        <w:t>)</w:t>
      </w:r>
    </w:p>
    <w:p>
      <w:pPr>
        <w:pStyle w:val="6"/>
        <w:rPr>
          <w:rFonts w:ascii="Times New Roman"/>
          <w:sz w:val="27"/>
        </w:rPr>
      </w:pPr>
    </w:p>
    <w:p>
      <w:pPr>
        <w:pStyle w:val="10"/>
        <w:numPr>
          <w:ilvl w:val="1"/>
          <w:numId w:val="3"/>
        </w:numPr>
        <w:tabs>
          <w:tab w:val="left" w:pos="523"/>
          <w:tab w:val="left" w:pos="4175"/>
        </w:tabs>
        <w:spacing w:before="0" w:after="0" w:line="240" w:lineRule="auto"/>
        <w:ind w:left="522" w:right="0" w:hanging="205"/>
        <w:jc w:val="left"/>
        <w:rPr>
          <w:sz w:val="21"/>
        </w:rPr>
      </w:pPr>
      <w:r>
        <w:rPr>
          <w:w w:val="95"/>
          <w:sz w:val="21"/>
        </w:rPr>
        <w:t>当</w:t>
      </w:r>
      <w:r>
        <w:rPr>
          <w:spacing w:val="-48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2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</w:t>
      </w:r>
      <w:r>
        <w:rPr>
          <w:rFonts w:ascii="Times New Roman" w:hAnsi="Times New Roman" w:eastAsia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e</w:t>
      </w:r>
      <w:r>
        <w:rPr>
          <w:rFonts w:ascii="Times New Roman" w:hAnsi="Times New Roman" w:eastAsia="Times New Roman"/>
          <w:i/>
          <w:spacing w:val="-11"/>
          <w:w w:val="95"/>
          <w:sz w:val="24"/>
        </w:rPr>
        <w:t xml:space="preserve"> </w:t>
      </w:r>
      <w:r>
        <w:rPr>
          <w:w w:val="95"/>
          <w:sz w:val="21"/>
        </w:rPr>
        <w:t>时</w:t>
      </w:r>
      <w:r>
        <w:rPr>
          <w:rFonts w:ascii="Times New Roman" w:hAnsi="Times New Roman" w:eastAsia="Times New Roman"/>
          <w:w w:val="95"/>
          <w:sz w:val="21"/>
        </w:rPr>
        <w:t>,</w:t>
      </w:r>
      <w:r>
        <w:rPr>
          <w:rFonts w:ascii="Times New Roman" w:hAnsi="Times New Roman" w:eastAsia="Times New Roman"/>
          <w:spacing w:val="53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8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4"/>
          <w:w w:val="95"/>
          <w:sz w:val="24"/>
        </w:rPr>
        <w:t xml:space="preserve"> </w:t>
      </w:r>
      <w:r>
        <w:rPr>
          <w:w w:val="95"/>
          <w:sz w:val="21"/>
        </w:rPr>
        <w:t>有两个零点</w:t>
      </w:r>
      <w:r>
        <w:rPr>
          <w:w w:val="95"/>
          <w:sz w:val="21"/>
        </w:rPr>
        <w:tab/>
      </w:r>
      <w:r>
        <w:rPr>
          <w:rFonts w:ascii="Times New Roman" w:hAnsi="Times New Roman" w:eastAsia="Times New Roman"/>
          <w:w w:val="95"/>
          <w:sz w:val="21"/>
        </w:rPr>
        <w:t>B.</w:t>
      </w:r>
      <w:r>
        <w:rPr>
          <w:w w:val="95"/>
          <w:sz w:val="21"/>
        </w:rPr>
        <w:t>当</w:t>
      </w:r>
      <w:r>
        <w:rPr>
          <w:spacing w:val="-50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21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</w:t>
      </w:r>
      <w:r>
        <w:rPr>
          <w:rFonts w:ascii="Times New Roman" w:hAnsi="Times New Roman" w:eastAsia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-5"/>
          <w:w w:val="95"/>
          <w:sz w:val="24"/>
        </w:rPr>
        <w:t xml:space="preserve"> </w:t>
      </w:r>
      <w:r>
        <w:rPr>
          <w:w w:val="95"/>
          <w:sz w:val="21"/>
        </w:rPr>
        <w:t>时</w:t>
      </w:r>
      <w:r>
        <w:rPr>
          <w:rFonts w:ascii="Times New Roman" w:hAnsi="Times New Roman" w:eastAsia="Times New Roman"/>
          <w:w w:val="95"/>
          <w:sz w:val="21"/>
        </w:rPr>
        <w:t>,</w:t>
      </w:r>
      <w:r>
        <w:rPr>
          <w:rFonts w:ascii="Times New Roman" w:hAnsi="Times New Roman" w:eastAsia="Times New Roman"/>
          <w:spacing w:val="51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2"/>
          <w:w w:val="95"/>
          <w:sz w:val="24"/>
        </w:rPr>
        <w:t xml:space="preserve"> </w:t>
      </w:r>
      <w:r>
        <w:rPr>
          <w:w w:val="95"/>
          <w:sz w:val="21"/>
        </w:rPr>
        <w:t>有极小值点</w:t>
      </w:r>
    </w:p>
    <w:p>
      <w:pPr>
        <w:pStyle w:val="6"/>
        <w:spacing w:before="3"/>
        <w:rPr>
          <w:sz w:val="25"/>
        </w:rPr>
      </w:pPr>
    </w:p>
    <w:p>
      <w:pPr>
        <w:tabs>
          <w:tab w:val="left" w:pos="4184"/>
        </w:tabs>
        <w:spacing w:before="1"/>
        <w:ind w:left="318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w w:val="95"/>
          <w:sz w:val="21"/>
        </w:rPr>
        <w:t>C.</w:t>
      </w:r>
      <w:r>
        <w:rPr>
          <w:w w:val="95"/>
          <w:sz w:val="21"/>
        </w:rPr>
        <w:t>当</w:t>
      </w:r>
      <w:r>
        <w:rPr>
          <w:spacing w:val="-53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1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</w:t>
      </w:r>
      <w:r>
        <w:rPr>
          <w:rFonts w:ascii="Times New Roman" w:hAnsi="Times New Roman" w:eastAsia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-3"/>
          <w:w w:val="95"/>
          <w:sz w:val="24"/>
        </w:rPr>
        <w:t xml:space="preserve"> </w:t>
      </w:r>
      <w:r>
        <w:rPr>
          <w:w w:val="95"/>
          <w:sz w:val="21"/>
        </w:rPr>
        <w:t>时</w:t>
      </w:r>
      <w:r>
        <w:rPr>
          <w:rFonts w:ascii="Times New Roman" w:hAnsi="Times New Roman" w:eastAsia="Times New Roman"/>
          <w:w w:val="95"/>
          <w:sz w:val="21"/>
        </w:rPr>
        <w:t>,</w:t>
      </w:r>
      <w:r>
        <w:rPr>
          <w:rFonts w:ascii="Times New Roman" w:hAnsi="Times New Roman" w:eastAsia="Times New Roman"/>
          <w:spacing w:val="49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3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-2"/>
          <w:w w:val="95"/>
          <w:sz w:val="24"/>
        </w:rPr>
        <w:t xml:space="preserve"> </w:t>
      </w:r>
      <w:r>
        <w:rPr>
          <w:w w:val="95"/>
          <w:sz w:val="21"/>
        </w:rPr>
        <w:t>没有零点</w:t>
      </w:r>
      <w:r>
        <w:rPr>
          <w:w w:val="95"/>
          <w:sz w:val="21"/>
        </w:rPr>
        <w:tab/>
      </w:r>
      <w:r>
        <w:rPr>
          <w:rFonts w:ascii="Times New Roman" w:hAnsi="Times New Roman" w:eastAsia="Times New Roman"/>
          <w:w w:val="95"/>
          <w:sz w:val="21"/>
        </w:rPr>
        <w:t>D.</w:t>
      </w:r>
      <w:r>
        <w:rPr>
          <w:w w:val="95"/>
          <w:sz w:val="21"/>
        </w:rPr>
        <w:t>不论</w:t>
      </w:r>
      <w:r>
        <w:rPr>
          <w:spacing w:val="-37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13"/>
          <w:w w:val="95"/>
          <w:sz w:val="24"/>
        </w:rPr>
        <w:t xml:space="preserve"> </w:t>
      </w:r>
      <w:r>
        <w:rPr>
          <w:w w:val="95"/>
          <w:sz w:val="21"/>
        </w:rPr>
        <w:t>为何实数</w:t>
      </w:r>
      <w:r>
        <w:rPr>
          <w:rFonts w:ascii="Times New Roman" w:hAnsi="Times New Roman" w:eastAsia="Times New Roman"/>
          <w:w w:val="95"/>
          <w:sz w:val="21"/>
        </w:rPr>
        <w:t>,</w:t>
      </w:r>
      <w:r>
        <w:rPr>
          <w:rFonts w:ascii="Times New Roman" w:hAnsi="Times New Roman" w:eastAsia="Times New Roman"/>
          <w:spacing w:val="79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36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17"/>
          <w:w w:val="95"/>
          <w:sz w:val="24"/>
        </w:rPr>
        <w:t xml:space="preserve"> </w:t>
      </w:r>
      <w:r>
        <w:rPr>
          <w:w w:val="95"/>
          <w:sz w:val="21"/>
        </w:rPr>
        <w:t>有总存在单调递增区间</w:t>
      </w:r>
    </w:p>
    <w:p>
      <w:pPr>
        <w:pStyle w:val="6"/>
        <w:spacing w:before="1"/>
      </w:pPr>
    </w:p>
    <w:p>
      <w:pPr>
        <w:spacing w:before="0" w:line="132" w:lineRule="auto"/>
        <w:ind w:left="1874" w:right="0" w:firstLine="0"/>
        <w:jc w:val="left"/>
        <w:rPr>
          <w:rFonts w:ascii="Times New Roman"/>
          <w:i/>
          <w:sz w:val="14"/>
        </w:rPr>
      </w:pPr>
      <w:r>
        <w:rPr>
          <w:rFonts w:ascii="Times New Roman"/>
          <w:i/>
          <w:position w:val="-10"/>
          <w:sz w:val="24"/>
        </w:rPr>
        <w:t>e</w:t>
      </w:r>
      <w:r>
        <w:rPr>
          <w:rFonts w:ascii="Times New Roman"/>
          <w:i/>
          <w:sz w:val="14"/>
        </w:rPr>
        <w:t>x</w:t>
      </w:r>
    </w:p>
    <w:p>
      <w:pPr>
        <w:pStyle w:val="10"/>
        <w:numPr>
          <w:ilvl w:val="0"/>
          <w:numId w:val="3"/>
        </w:numPr>
        <w:tabs>
          <w:tab w:val="left" w:pos="427"/>
          <w:tab w:val="left" w:pos="2214"/>
          <w:tab w:val="left" w:pos="5048"/>
        </w:tabs>
        <w:spacing w:before="0" w:after="0" w:line="180" w:lineRule="exact"/>
        <w:ind w:left="426" w:right="0" w:hanging="318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ragraph">
                  <wp:posOffset>67945</wp:posOffset>
                </wp:positionV>
                <wp:extent cx="234315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75pt;margin-top:5.35pt;height:0pt;width:18.45pt;mso-position-horizontal-relative:page;z-index:-251613184;mso-width-relative:page;mso-height-relative:page;" stroked="t" coordsize="21600,21600" o:gfxdata="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jhgu9UAAAAJAQAADwAAAAAAAAABACAAAAAiAAAAZHJzL2Rvd25yZXYueG1sUEsBAhQA&#10;FAAAAAgAh07iQE/J0yz1AQAA5QMAAA4AAAAAAAAAAQAgAAAAJAEAAGRycy9lMm9Eb2MueG1sUEsF&#10;BgAAAAAGAAYAWQEAAIs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sz w:val="21"/>
        </w:rPr>
        <w:t>设函数</w:t>
      </w:r>
      <w:r>
        <w:rPr>
          <w:spacing w:val="-15"/>
          <w:sz w:val="21"/>
        </w:rPr>
        <w:t xml:space="preserve"> </w:t>
      </w:r>
      <w:r>
        <w:rPr>
          <w:rFonts w:ascii="Times New Roman" w:hAnsi="Times New Roman" w:eastAsia="Times New Roman"/>
          <w:i/>
          <w:sz w:val="24"/>
        </w:rPr>
        <w:t>f</w:t>
      </w:r>
      <w:r>
        <w:rPr>
          <w:rFonts w:ascii="Times New Roman" w:hAnsi="Times New Roman" w:eastAsia="Times New Roman"/>
          <w:i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(</w:t>
      </w:r>
      <w:r>
        <w:rPr>
          <w:rFonts w:ascii="Times New Roman" w:hAnsi="Times New Roman" w:eastAsia="Times New Roman"/>
          <w:i/>
          <w:sz w:val="24"/>
        </w:rPr>
        <w:t>x</w:t>
      </w:r>
      <w:r>
        <w:rPr>
          <w:rFonts w:ascii="Times New Roman" w:hAnsi="Times New Roman" w:eastAsia="Times New Roman"/>
          <w:sz w:val="24"/>
        </w:rPr>
        <w:t>)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z w:val="24"/>
        </w:rPr>
        <w:tab/>
      </w:r>
      <w:r>
        <w:rPr>
          <w:sz w:val="21"/>
        </w:rPr>
        <w:t>,则下列说法正确的是（</w:t>
      </w:r>
      <w:r>
        <w:rPr>
          <w:sz w:val="21"/>
        </w:rPr>
        <w:tab/>
      </w:r>
      <w:r>
        <w:rPr>
          <w:rFonts w:ascii="Times New Roman" w:hAnsi="Times New Roman" w:eastAsia="Times New Roman"/>
          <w:sz w:val="21"/>
        </w:rPr>
        <w:t>)</w:t>
      </w:r>
    </w:p>
    <w:p>
      <w:pPr>
        <w:spacing w:before="0" w:line="228" w:lineRule="exact"/>
        <w:ind w:left="1808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ln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x</w:t>
      </w:r>
    </w:p>
    <w:p>
      <w:pPr>
        <w:pStyle w:val="10"/>
        <w:numPr>
          <w:ilvl w:val="1"/>
          <w:numId w:val="3"/>
        </w:numPr>
        <w:tabs>
          <w:tab w:val="left" w:pos="604"/>
          <w:tab w:val="left" w:pos="4196"/>
        </w:tabs>
        <w:spacing w:before="117" w:after="0" w:line="240" w:lineRule="auto"/>
        <w:ind w:left="603" w:right="0" w:hanging="286"/>
        <w:jc w:val="left"/>
        <w:rPr>
          <w:sz w:val="21"/>
        </w:rPr>
      </w:pP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60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48"/>
          <w:w w:val="95"/>
          <w:sz w:val="24"/>
        </w:rPr>
        <w:t xml:space="preserve"> </w:t>
      </w:r>
      <w:r>
        <w:rPr>
          <w:w w:val="95"/>
          <w:sz w:val="21"/>
        </w:rPr>
        <w:t>的定义域</w:t>
      </w:r>
      <w:r>
        <w:rPr>
          <w:spacing w:val="35"/>
          <w:w w:val="95"/>
          <w:sz w:val="21"/>
        </w:rPr>
        <w:t>为</w:t>
      </w:r>
      <w:r>
        <w:rPr>
          <w:rFonts w:ascii="Times New Roman" w:hAnsi="Times New Roman" w:eastAsia="Times New Roman"/>
          <w:w w:val="95"/>
          <w:sz w:val="24"/>
        </w:rPr>
        <w:t>(0,</w:t>
      </w:r>
      <w:r>
        <w:rPr>
          <w:rFonts w:ascii="Symbol" w:hAnsi="Symbol" w:eastAsia="Symbol"/>
          <w:w w:val="95"/>
          <w:sz w:val="24"/>
        </w:rPr>
        <w:t>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w w:val="95"/>
          <w:sz w:val="24"/>
        </w:rPr>
        <w:tab/>
      </w:r>
      <w:r>
        <w:rPr>
          <w:rFonts w:ascii="Times New Roman" w:hAnsi="Times New Roman" w:eastAsia="Times New Roman"/>
          <w:w w:val="95"/>
          <w:sz w:val="21"/>
        </w:rPr>
        <w:t>B.</w:t>
      </w:r>
      <w:r>
        <w:rPr>
          <w:w w:val="95"/>
          <w:sz w:val="21"/>
        </w:rPr>
        <w:t>当</w:t>
      </w:r>
      <w:r>
        <w:rPr>
          <w:spacing w:val="-34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-1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</w:t>
      </w:r>
      <w:r>
        <w:rPr>
          <w:rFonts w:ascii="Times New Roman" w:hAnsi="Times New Roman" w:eastAsia="Times New Roman"/>
          <w:w w:val="95"/>
          <w:sz w:val="24"/>
        </w:rPr>
        <w:t>(0,1)</w:t>
      </w:r>
      <w:r>
        <w:rPr>
          <w:rFonts w:ascii="Times New Roman" w:hAnsi="Times New Roman" w:eastAsia="Times New Roman"/>
          <w:spacing w:val="-6"/>
          <w:w w:val="95"/>
          <w:sz w:val="24"/>
        </w:rPr>
        <w:t xml:space="preserve"> </w:t>
      </w:r>
      <w:r>
        <w:rPr>
          <w:w w:val="95"/>
          <w:sz w:val="21"/>
        </w:rPr>
        <w:t>时</w:t>
      </w:r>
      <w:r>
        <w:rPr>
          <w:rFonts w:ascii="Times New Roman" w:hAnsi="Times New Roman" w:eastAsia="Times New Roman"/>
          <w:w w:val="95"/>
          <w:sz w:val="21"/>
        </w:rPr>
        <w:t>,</w:t>
      </w:r>
      <w:r>
        <w:rPr>
          <w:rFonts w:ascii="Times New Roman" w:hAnsi="Times New Roman" w:eastAsia="Times New Roman"/>
          <w:spacing w:val="15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0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4"/>
          <w:w w:val="95"/>
          <w:sz w:val="24"/>
        </w:rPr>
        <w:t xml:space="preserve"> </w:t>
      </w:r>
      <w:r>
        <w:rPr>
          <w:w w:val="95"/>
          <w:sz w:val="21"/>
        </w:rPr>
        <w:t>的图象位于</w:t>
      </w:r>
      <w:r>
        <w:rPr>
          <w:spacing w:val="-36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5"/>
          <w:w w:val="95"/>
          <w:sz w:val="24"/>
        </w:rPr>
        <w:t xml:space="preserve"> </w:t>
      </w:r>
      <w:r>
        <w:rPr>
          <w:w w:val="95"/>
          <w:sz w:val="21"/>
        </w:rPr>
        <w:t>轴下方</w:t>
      </w:r>
    </w:p>
    <w:p>
      <w:pPr>
        <w:tabs>
          <w:tab w:val="left" w:pos="4201"/>
        </w:tabs>
        <w:spacing w:before="172"/>
        <w:ind w:left="318" w:right="0" w:firstLine="0"/>
        <w:jc w:val="left"/>
        <w:rPr>
          <w:sz w:val="21"/>
        </w:rPr>
      </w:pPr>
      <w:r>
        <w:rPr>
          <w:rFonts w:ascii="Times New Roman" w:eastAsia="Times New Roman"/>
          <w:w w:val="95"/>
          <w:sz w:val="21"/>
        </w:rPr>
        <w:t>C.</w:t>
      </w:r>
      <w:r>
        <w:rPr>
          <w:rFonts w:ascii="Times New Roman" w:eastAsia="Times New Roman"/>
          <w:spacing w:val="61"/>
          <w:sz w:val="21"/>
        </w:rPr>
        <w:t xml:space="preserve"> </w:t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23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w w:val="95"/>
          <w:sz w:val="24"/>
        </w:rPr>
        <w:t>)</w:t>
      </w:r>
      <w:r>
        <w:rPr>
          <w:rFonts w:ascii="Times New Roman" w:eastAsia="Times New Roman"/>
          <w:spacing w:val="8"/>
          <w:w w:val="95"/>
          <w:sz w:val="24"/>
        </w:rPr>
        <w:t xml:space="preserve"> </w:t>
      </w:r>
      <w:r>
        <w:rPr>
          <w:w w:val="95"/>
          <w:sz w:val="21"/>
        </w:rPr>
        <w:t>有且仅有两个极值点</w:t>
      </w:r>
      <w:r>
        <w:rPr>
          <w:w w:val="95"/>
          <w:sz w:val="21"/>
        </w:rPr>
        <w:tab/>
      </w:r>
      <w:r>
        <w:rPr>
          <w:rFonts w:ascii="Times New Roman" w:eastAsia="Times New Roman"/>
          <w:w w:val="95"/>
          <w:sz w:val="21"/>
        </w:rPr>
        <w:t>D.</w:t>
      </w:r>
      <w:r>
        <w:rPr>
          <w:rFonts w:ascii="Times New Roman" w:eastAsia="Times New Roman"/>
          <w:spacing w:val="70"/>
          <w:sz w:val="21"/>
        </w:rPr>
        <w:t xml:space="preserve"> </w:t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28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w w:val="95"/>
          <w:sz w:val="24"/>
        </w:rPr>
        <w:t>)</w:t>
      </w:r>
      <w:r>
        <w:rPr>
          <w:rFonts w:ascii="Times New Roman" w:eastAsia="Times New Roman"/>
          <w:spacing w:val="10"/>
          <w:w w:val="95"/>
          <w:sz w:val="24"/>
        </w:rPr>
        <w:t xml:space="preserve"> </w:t>
      </w:r>
      <w:r>
        <w:rPr>
          <w:w w:val="95"/>
          <w:sz w:val="21"/>
        </w:rPr>
        <w:t>存在单调递增区间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2"/>
        <w:spacing w:before="61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w w:val="95"/>
        </w:rPr>
        <w:t>第Ⅱ卷</w:t>
      </w:r>
    </w:p>
    <w:p>
      <w:pPr>
        <w:pStyle w:val="5"/>
        <w:spacing w:before="150"/>
      </w:pPr>
      <w:r>
        <w:t xml:space="preserve">三、填空题（本题共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2"/>
        </w:rPr>
        <w:t xml:space="preserve"> </w:t>
      </w:r>
      <w:r>
        <w:t>个小题</w:t>
      </w:r>
      <w:r>
        <w:rPr>
          <w:rFonts w:ascii="Times New Roman" w:eastAsia="Times New Roman"/>
        </w:rPr>
        <w:t>,</w:t>
      </w:r>
      <w:r>
        <w:t xml:space="preserve">每小题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2"/>
        </w:rPr>
        <w:t xml:space="preserve"> </w:t>
      </w:r>
      <w:r>
        <w:t>分</w:t>
      </w:r>
      <w:r>
        <w:rPr>
          <w:rFonts w:ascii="Times New Roman" w:eastAsia="Times New Roman"/>
        </w:rPr>
        <w:t>,</w:t>
      </w:r>
      <w:r>
        <w:t xml:space="preserve">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2"/>
        </w:rPr>
        <w:t xml:space="preserve"> </w:t>
      </w:r>
      <w:r>
        <w:t>分</w:t>
      </w:r>
      <w:r>
        <w:rPr>
          <w:rFonts w:ascii="Times New Roman" w:eastAsia="Times New Roman"/>
        </w:rPr>
        <w:t>.</w:t>
      </w:r>
      <w:r>
        <w:t>）</w:t>
      </w:r>
    </w:p>
    <w:p>
      <w:pPr>
        <w:tabs>
          <w:tab w:val="left" w:pos="5943"/>
        </w:tabs>
        <w:spacing w:before="192"/>
        <w:ind w:left="109" w:right="0" w:firstLine="0"/>
        <w:jc w:val="left"/>
        <w:rPr>
          <w:sz w:val="24"/>
        </w:rPr>
      </w:pPr>
      <w:r>
        <w:rPr>
          <w:w w:val="95"/>
          <w:sz w:val="21"/>
        </w:rPr>
        <w:t>13.若</w:t>
      </w:r>
      <w:r>
        <w:rPr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  <w:vertAlign w:val="superscript"/>
        </w:rPr>
        <w:t>3</w:t>
      </w:r>
      <w:r>
        <w:rPr>
          <w:rFonts w:ascii="Times New Roman" w:hAnsi="Times New Roman"/>
          <w:spacing w:val="9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rFonts w:ascii="Times New Roman" w:hAnsi="Times New Roman"/>
          <w:spacing w:val="38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i/>
          <w:w w:val="95"/>
          <w:sz w:val="24"/>
          <w:vertAlign w:val="baseline"/>
        </w:rPr>
        <w:t>f</w:t>
      </w:r>
      <w:r>
        <w:rPr>
          <w:rFonts w:ascii="Times New Roman" w:hAnsi="Times New Roman"/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position w:val="1"/>
          <w:sz w:val="24"/>
          <w:vertAlign w:val="baseline"/>
        </w:rPr>
        <w:t></w:t>
      </w:r>
      <w:r>
        <w:rPr>
          <w:rFonts w:ascii="Times New Roman" w:hAnsi="Times New Roman"/>
          <w:w w:val="95"/>
          <w:sz w:val="24"/>
          <w:vertAlign w:val="baseline"/>
        </w:rPr>
        <w:t>(1)</w:t>
      </w:r>
      <w:r>
        <w:rPr>
          <w:rFonts w:ascii="Times New Roman" w:hAnsi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/>
          <w:w w:val="95"/>
          <w:sz w:val="24"/>
          <w:vertAlign w:val="superscript"/>
        </w:rPr>
        <w:t>2</w:t>
      </w:r>
      <w:r>
        <w:rPr>
          <w:rFonts w:ascii="Times New Roman" w:hAnsi="Times New Roman"/>
          <w:spacing w:val="13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rFonts w:ascii="Times New Roman" w:hAnsi="Times New Roman"/>
          <w:spacing w:val="5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/>
          <w:i/>
          <w:spacing w:val="-9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rFonts w:ascii="Times New Roman" w:hAnsi="Times New Roman"/>
          <w:spacing w:val="-7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w w:val="95"/>
          <w:sz w:val="24"/>
          <w:vertAlign w:val="baseline"/>
        </w:rPr>
        <w:t>4</w:t>
      </w:r>
      <w:r>
        <w:rPr>
          <w:rFonts w:ascii="Times New Roman" w:hAnsi="Times New Roman"/>
          <w:spacing w:val="-13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,</w:t>
      </w:r>
      <w:r>
        <w:rPr>
          <w:w w:val="95"/>
          <w:sz w:val="21"/>
          <w:vertAlign w:val="baseline"/>
        </w:rPr>
        <w:t>则</w:t>
      </w:r>
      <w:r>
        <w:rPr>
          <w:spacing w:val="-9"/>
          <w:w w:val="95"/>
          <w:sz w:val="21"/>
          <w:vertAlign w:val="baseline"/>
        </w:rPr>
        <w:t xml:space="preserve"> </w:t>
      </w:r>
      <w:r>
        <w:rPr>
          <w:rFonts w:ascii="Times New Roman" w:hAnsi="Times New Roman"/>
          <w:i/>
          <w:w w:val="95"/>
          <w:sz w:val="24"/>
          <w:vertAlign w:val="baseline"/>
        </w:rPr>
        <w:t>f</w:t>
      </w:r>
      <w:r>
        <w:rPr>
          <w:rFonts w:ascii="Times New Roman" w:hAnsi="Times New Roman"/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position w:val="1"/>
          <w:sz w:val="24"/>
          <w:vertAlign w:val="baseline"/>
        </w:rPr>
        <w:t></w:t>
      </w:r>
      <w:r>
        <w:rPr>
          <w:rFonts w:ascii="Times New Roman" w:hAnsi="Times New Roman"/>
          <w:w w:val="95"/>
          <w:sz w:val="24"/>
          <w:vertAlign w:val="baseline"/>
        </w:rPr>
        <w:t>(1)</w:t>
      </w:r>
      <w:r>
        <w:rPr>
          <w:rFonts w:ascii="Times New Roman" w:hAnsi="Times New Roman"/>
          <w:spacing w:val="4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rFonts w:ascii="Times New Roman" w:hAnsi="Times New Roman"/>
          <w:w w:val="95"/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.</w:t>
      </w:r>
    </w:p>
    <w:p>
      <w:pPr>
        <w:pStyle w:val="10"/>
        <w:numPr>
          <w:ilvl w:val="0"/>
          <w:numId w:val="4"/>
        </w:numPr>
        <w:tabs>
          <w:tab w:val="left" w:pos="427"/>
          <w:tab w:val="left" w:pos="6656"/>
        </w:tabs>
        <w:spacing w:before="172" w:after="0" w:line="385" w:lineRule="exact"/>
        <w:ind w:left="426" w:right="0" w:hanging="318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360680</wp:posOffset>
                </wp:positionV>
                <wp:extent cx="1532890" cy="1270"/>
                <wp:effectExtent l="0" t="0" r="0" b="0"/>
                <wp:wrapTopAndBottom/>
                <wp:docPr id="47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14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.1pt;margin-top:28.4pt;height:0.1pt;width:120.7pt;mso-position-horizontal-relative:page;mso-wrap-distance-bottom:0pt;mso-wrap-distance-top:0pt;z-index:-251600896;mso-width-relative:page;mso-height-relative:page;" filled="f" stroked="t" coordorigin="5822,568" coordsize="2414,0" o:gfxdata="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mM4DZ2gAAAAkBAAAPAAAAAAAAAAEAIAAAACIAAABkcnMvZG93bnJldi54&#10;bWxQSwECFAAUAAAACACHTuJAx1USEzECAACHBAAADgAAAAAAAAABACAAAAApAQAAZHJzL2Uyb0Rv&#10;Yy54bWxQSwUGAAAAAAYABgBZAQAAzAUAAAAA&#10;" path="m5822,568l8236,568e">
                <v:path arrowok="t"/>
                <v:fill on="f" focussize="0,0"/>
                <v:stroke weight="0.4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307975</wp:posOffset>
                </wp:positionV>
                <wp:extent cx="9144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9pt;margin-top:24.25pt;height:0pt;width:7.2pt;mso-position-horizontal-relative:page;z-index:-251612160;mso-width-relative:page;mso-height-relative:page;" stroked="t" coordsize="21600,21600" o:gfxdata="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j9OU1gAAAAkBAAAPAAAAAAAAAAEAIAAAACIAAABkcnMvZG93bnJldi54bWxQSwECFAAU&#10;AAAACACHTuJA3NleffMBAADkAwAADgAAAAAAAAABACAAAAAlAQAAZHJzL2Uyb0RvYy54bWxQSwUG&#10;AAAAAAYABgBZAQAAigUAAAAA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5530215</wp:posOffset>
            </wp:positionH>
            <wp:positionV relativeFrom="paragraph">
              <wp:posOffset>294005</wp:posOffset>
            </wp:positionV>
            <wp:extent cx="906780" cy="749935"/>
            <wp:effectExtent l="0" t="0" r="7620" b="1206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0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函数</w:t>
      </w:r>
      <w:r>
        <w:rPr>
          <w:spacing w:val="9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0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>)</w:t>
      </w:r>
      <w:r>
        <w:rPr>
          <w:rFonts w:ascii="Times New Roman" w:hAnsi="Times New Roman" w:eastAsia="Times New Roman"/>
          <w:spacing w:val="17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ln</w:t>
      </w:r>
      <w:r>
        <w:rPr>
          <w:rFonts w:ascii="Times New Roman" w:hAnsi="Times New Roman" w:eastAsia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4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position w:val="15"/>
          <w:sz w:val="24"/>
        </w:rPr>
        <w:t>1</w:t>
      </w:r>
      <w:r>
        <w:rPr>
          <w:rFonts w:ascii="Times New Roman" w:hAnsi="Times New Roman" w:eastAsia="Times New Roman"/>
          <w:spacing w:val="30"/>
          <w:w w:val="95"/>
          <w:position w:val="1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spacing w:val="-8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的单调递增区间为</w:t>
      </w:r>
      <w:r>
        <w:rPr>
          <w:w w:val="95"/>
          <w:sz w:val="21"/>
          <w:vertAlign w:val="baseline"/>
        </w:rPr>
        <w:tab/>
      </w:r>
      <w:r>
        <w:rPr>
          <w:sz w:val="21"/>
          <w:vertAlign w:val="baseline"/>
        </w:rPr>
        <w:t>.</w:t>
      </w:r>
    </w:p>
    <w:p>
      <w:pPr>
        <w:pStyle w:val="3"/>
        <w:spacing w:line="212" w:lineRule="exact"/>
        <w:ind w:left="2154"/>
      </w:pPr>
      <w:r>
        <w:rPr>
          <w:w w:val="99"/>
        </w:rPr>
        <w:t>2</w:t>
      </w:r>
    </w:p>
    <w:p>
      <w:pPr>
        <w:pStyle w:val="10"/>
        <w:numPr>
          <w:ilvl w:val="0"/>
          <w:numId w:val="4"/>
        </w:numPr>
        <w:tabs>
          <w:tab w:val="left" w:pos="427"/>
        </w:tabs>
        <w:spacing w:before="151" w:after="0" w:line="240" w:lineRule="auto"/>
        <w:ind w:left="426" w:right="0" w:hanging="318"/>
        <w:jc w:val="left"/>
        <w:rPr>
          <w:sz w:val="21"/>
        </w:rPr>
      </w:pPr>
      <w:r>
        <w:rPr>
          <w:spacing w:val="-4"/>
          <w:w w:val="95"/>
          <w:sz w:val="21"/>
        </w:rPr>
        <w:t xml:space="preserve">如图所示,用 </w:t>
      </w:r>
      <w:r>
        <w:rPr>
          <w:rFonts w:ascii="Times New Roman" w:eastAsia="Times New Roman"/>
          <w:w w:val="95"/>
          <w:sz w:val="24"/>
        </w:rPr>
        <w:t>4</w:t>
      </w:r>
      <w:r>
        <w:rPr>
          <w:rFonts w:ascii="Times New Roman" w:eastAsia="Times New Roman"/>
          <w:spacing w:val="32"/>
          <w:w w:val="95"/>
          <w:sz w:val="24"/>
        </w:rPr>
        <w:t xml:space="preserve"> </w:t>
      </w:r>
      <w:r>
        <w:rPr>
          <w:w w:val="95"/>
          <w:sz w:val="21"/>
        </w:rPr>
        <w:t xml:space="preserve">种不同的颜色涂入图中的矩形 </w:t>
      </w:r>
      <w:r>
        <w:rPr>
          <w:rFonts w:ascii="Times New Roman" w:eastAsia="Times New Roman"/>
          <w:i/>
          <w:w w:val="95"/>
          <w:sz w:val="24"/>
        </w:rPr>
        <w:t>A</w:t>
      </w:r>
      <w:r>
        <w:rPr>
          <w:rFonts w:ascii="Times New Roman" w:eastAsia="Times New Roman"/>
          <w:spacing w:val="7"/>
          <w:w w:val="95"/>
          <w:sz w:val="24"/>
        </w:rPr>
        <w:t xml:space="preserve">, </w:t>
      </w:r>
      <w:r>
        <w:rPr>
          <w:rFonts w:ascii="Times New Roman" w:eastAsia="Times New Roman"/>
          <w:i/>
          <w:w w:val="95"/>
          <w:sz w:val="24"/>
        </w:rPr>
        <w:t>B</w:t>
      </w:r>
      <w:r>
        <w:rPr>
          <w:rFonts w:ascii="Times New Roman" w:eastAsia="Times New Roman"/>
          <w:spacing w:val="-7"/>
          <w:w w:val="95"/>
          <w:sz w:val="24"/>
        </w:rPr>
        <w:t xml:space="preserve">, </w:t>
      </w:r>
      <w:r>
        <w:rPr>
          <w:rFonts w:ascii="Times New Roman" w:eastAsia="Times New Roman"/>
          <w:i/>
          <w:w w:val="95"/>
          <w:sz w:val="24"/>
        </w:rPr>
        <w:t>C</w:t>
      </w:r>
      <w:r>
        <w:rPr>
          <w:rFonts w:ascii="Times New Roman" w:eastAsia="Times New Roman"/>
          <w:spacing w:val="7"/>
          <w:w w:val="95"/>
          <w:sz w:val="24"/>
        </w:rPr>
        <w:t xml:space="preserve">, </w:t>
      </w:r>
      <w:r>
        <w:rPr>
          <w:rFonts w:ascii="Times New Roman" w:eastAsia="Times New Roman"/>
          <w:i/>
          <w:w w:val="95"/>
          <w:sz w:val="24"/>
        </w:rPr>
        <w:t>D</w:t>
      </w:r>
      <w:r>
        <w:rPr>
          <w:rFonts w:ascii="Times New Roman" w:eastAsia="Times New Roman"/>
          <w:i/>
          <w:spacing w:val="52"/>
          <w:w w:val="95"/>
          <w:sz w:val="24"/>
        </w:rPr>
        <w:t xml:space="preserve"> </w:t>
      </w:r>
      <w:r>
        <w:rPr>
          <w:w w:val="95"/>
          <w:sz w:val="21"/>
        </w:rPr>
        <w:t>中,要求相邻的</w:t>
      </w:r>
    </w:p>
    <w:p>
      <w:pPr>
        <w:pStyle w:val="6"/>
        <w:spacing w:before="8"/>
        <w:rPr>
          <w:sz w:val="22"/>
        </w:rPr>
      </w:pPr>
    </w:p>
    <w:p>
      <w:pPr>
        <w:pStyle w:val="6"/>
        <w:tabs>
          <w:tab w:val="left" w:pos="4518"/>
        </w:tabs>
        <w:ind w:left="109"/>
      </w:pPr>
      <w:r>
        <w:t>矩形涂色不同,则不同的涂法有</w:t>
      </w:r>
      <w:r>
        <w:rPr>
          <w:rFonts w:ascii="Times New Roman" w:eastAsia="Times New Roman"/>
          <w:u w:val="single"/>
        </w:rPr>
        <w:tab/>
      </w:r>
      <w:r>
        <w:t>种.</w:t>
      </w:r>
    </w:p>
    <w:p>
      <w:pPr>
        <w:pStyle w:val="10"/>
        <w:numPr>
          <w:ilvl w:val="0"/>
          <w:numId w:val="4"/>
        </w:numPr>
        <w:tabs>
          <w:tab w:val="left" w:pos="432"/>
        </w:tabs>
        <w:spacing w:before="110" w:after="0" w:line="240" w:lineRule="auto"/>
        <w:ind w:left="431" w:right="0" w:hanging="323"/>
        <w:jc w:val="left"/>
        <w:rPr>
          <w:sz w:val="21"/>
        </w:rPr>
      </w:pPr>
      <w:r>
        <w:rPr>
          <w:spacing w:val="5"/>
          <w:w w:val="95"/>
          <w:sz w:val="21"/>
        </w:rPr>
        <w:t xml:space="preserve">设函数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0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8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ax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3</w:t>
      </w:r>
      <w:r>
        <w:rPr>
          <w:rFonts w:ascii="Times New Roman" w:hAnsi="Times New Roman" w:eastAsia="Times New Roman"/>
          <w:spacing w:val="24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spacing w:val="-6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bx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spacing w:val="29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spacing w:val="-2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cx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a</w:t>
      </w:r>
      <w:r>
        <w:rPr>
          <w:rFonts w:ascii="Times New Roman" w:hAnsi="Times New Roman" w:eastAsia="Times New Roman"/>
          <w:spacing w:val="-13"/>
          <w:w w:val="95"/>
          <w:sz w:val="24"/>
          <w:vertAlign w:val="baseline"/>
        </w:rPr>
        <w:t xml:space="preserve">,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b</w:t>
      </w:r>
      <w:r>
        <w:rPr>
          <w:rFonts w:ascii="Times New Roman" w:hAnsi="Times New Roman" w:eastAsia="Times New Roman"/>
          <w:spacing w:val="-11"/>
          <w:w w:val="95"/>
          <w:sz w:val="24"/>
          <w:vertAlign w:val="baseline"/>
        </w:rPr>
        <w:t xml:space="preserve">,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c</w:t>
      </w:r>
      <w:r>
        <w:rPr>
          <w:rFonts w:ascii="Times New Roman" w:hAnsi="Times New Roman" w:eastAsia="Times New Roman"/>
          <w:i/>
          <w:spacing w:val="-13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</w:t>
      </w:r>
      <w:r>
        <w:rPr>
          <w:rFonts w:ascii="Times New Roman" w:hAnsi="Times New Roman" w:eastAsia="Times New Roman"/>
          <w:spacing w:val="-14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R</w:t>
      </w:r>
      <w:r>
        <w:rPr>
          <w:rFonts w:ascii="Times New Roman" w:hAnsi="Times New Roman" w:eastAsia="Times New Roman"/>
          <w:spacing w:val="-8"/>
          <w:w w:val="95"/>
          <w:sz w:val="24"/>
          <w:vertAlign w:val="baseline"/>
        </w:rPr>
        <w:t xml:space="preserve">,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a</w:t>
      </w:r>
      <w:r>
        <w:rPr>
          <w:rFonts w:ascii="Times New Roman" w:hAnsi="Times New Roman" w:eastAsia="Times New Roman"/>
          <w:i/>
          <w:spacing w:val="25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</w:t>
      </w:r>
      <w:r>
        <w:rPr>
          <w:rFonts w:ascii="Times New Roman" w:hAnsi="Times New Roman" w:eastAsia="Times New Roman"/>
          <w:spacing w:val="18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0)</w:t>
      </w:r>
      <w:r>
        <w:rPr>
          <w:rFonts w:ascii="Times New Roman" w:hAnsi="Times New Roman" w:eastAsia="Times New Roman"/>
          <w:spacing w:val="17"/>
          <w:w w:val="95"/>
          <w:sz w:val="24"/>
          <w:vertAlign w:val="baseline"/>
        </w:rPr>
        <w:t xml:space="preserve"> </w:t>
      </w:r>
      <w:r>
        <w:rPr>
          <w:spacing w:val="-5"/>
          <w:w w:val="95"/>
          <w:sz w:val="21"/>
          <w:vertAlign w:val="baseline"/>
        </w:rPr>
        <w:t xml:space="preserve">,若不等式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xf</w:t>
      </w:r>
      <w:r>
        <w:rPr>
          <w:rFonts w:ascii="Times New Roman" w:hAnsi="Times New Roman" w:eastAsia="Times New Roman"/>
          <w:i/>
          <w:spacing w:val="14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position w:val="1"/>
          <w:sz w:val="24"/>
          <w:vertAlign w:val="baseline"/>
        </w:rPr>
        <w:t>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spacing w:val="-2"/>
          <w:w w:val="95"/>
          <w:sz w:val="24"/>
          <w:vertAlign w:val="baseline"/>
        </w:rPr>
        <w:t xml:space="preserve">)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rFonts w:ascii="Times New Roman" w:hAnsi="Times New Roman" w:eastAsia="Times New Roman"/>
          <w:spacing w:val="-2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af</w:t>
      </w:r>
      <w:r>
        <w:rPr>
          <w:rFonts w:ascii="Times New Roman" w:hAnsi="Times New Roman" w:eastAsia="Times New Roman"/>
          <w:i/>
          <w:spacing w:val="21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spacing w:val="6"/>
          <w:w w:val="95"/>
          <w:sz w:val="24"/>
          <w:vertAlign w:val="baseline"/>
        </w:rPr>
        <w:t xml:space="preserve">) </w:t>
      </w:r>
      <w:r>
        <w:rPr>
          <w:rFonts w:ascii="Symbol" w:hAnsi="Symbol" w:eastAsia="Symbol"/>
          <w:w w:val="95"/>
          <w:sz w:val="24"/>
          <w:vertAlign w:val="baseline"/>
        </w:rPr>
        <w:t></w:t>
      </w:r>
      <w:r>
        <w:rPr>
          <w:rFonts w:ascii="Times New Roman" w:hAnsi="Times New Roman" w:eastAsia="Times New Roman"/>
          <w:spacing w:val="-17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1</w:t>
      </w:r>
      <w:r>
        <w:rPr>
          <w:rFonts w:ascii="Times New Roman" w:hAnsi="Times New Roman" w:eastAsia="Times New Roman"/>
          <w:spacing w:val="-16"/>
          <w:w w:val="95"/>
          <w:sz w:val="24"/>
          <w:vertAlign w:val="baseline"/>
        </w:rPr>
        <w:t xml:space="preserve"> </w:t>
      </w:r>
      <w:r>
        <w:rPr>
          <w:spacing w:val="-6"/>
          <w:w w:val="95"/>
          <w:sz w:val="21"/>
          <w:vertAlign w:val="baseline"/>
        </w:rPr>
        <w:t xml:space="preserve">对一切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i/>
          <w:spacing w:val="-13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</w:t>
      </w:r>
      <w:r>
        <w:rPr>
          <w:rFonts w:ascii="Times New Roman" w:hAnsi="Times New Roman" w:eastAsia="Times New Roman"/>
          <w:spacing w:val="-14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R</w:t>
      </w:r>
      <w:r>
        <w:rPr>
          <w:rFonts w:ascii="Times New Roman" w:hAnsi="Times New Roman" w:eastAsia="Times New Roman"/>
          <w:spacing w:val="22"/>
          <w:w w:val="95"/>
          <w:sz w:val="24"/>
          <w:vertAlign w:val="baseline"/>
        </w:rPr>
        <w:t xml:space="preserve"> </w:t>
      </w:r>
      <w:r>
        <w:rPr>
          <w:w w:val="95"/>
          <w:sz w:val="21"/>
          <w:vertAlign w:val="baseline"/>
        </w:rPr>
        <w:t>恒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6"/>
        <w:spacing w:before="8"/>
        <w:rPr>
          <w:sz w:val="24"/>
        </w:rPr>
      </w:pPr>
    </w:p>
    <w:p>
      <w:pPr>
        <w:spacing w:before="0"/>
        <w:ind w:left="109" w:right="0" w:firstLine="0"/>
        <w:jc w:val="left"/>
        <w:rPr>
          <w:rFonts w:ascii="Symbol" w:hAnsi="Symbol"/>
          <w:sz w:val="24"/>
        </w:rPr>
      </w:pPr>
      <w:r>
        <w:rPr>
          <w:spacing w:val="-11"/>
          <w:w w:val="95"/>
          <w:sz w:val="21"/>
        </w:rPr>
        <w:t xml:space="preserve">成立,则 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>
      <w:pPr>
        <w:spacing w:before="165" w:line="238" w:lineRule="exact"/>
        <w:ind w:left="246" w:right="6019" w:firstLine="0"/>
        <w:jc w:val="center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</w:t>
      </w:r>
      <w:r>
        <w:rPr>
          <w:rFonts w:ascii="Times New Roman" w:hAnsi="Times New Roman"/>
          <w:i/>
          <w:w w:val="95"/>
          <w:sz w:val="24"/>
        </w:rPr>
        <w:t>c</w:t>
      </w:r>
    </w:p>
    <w:p>
      <w:pPr>
        <w:pStyle w:val="6"/>
        <w:tabs>
          <w:tab w:val="left" w:pos="894"/>
          <w:tab w:val="left" w:pos="3625"/>
        </w:tabs>
        <w:spacing w:line="165" w:lineRule="exact"/>
        <w:ind w:left="109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112395</wp:posOffset>
                </wp:positionV>
                <wp:extent cx="80010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1pt;margin-top:8.85pt;height:0pt;width:63pt;mso-position-horizontal-relative:page;z-index:251670528;mso-width-relative:page;mso-height-relative:page;" stroked="t" coordsize="21600,21600" o:gfxdata="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hl4dcAAAAJAQAADwAAAAAAAAABACAAAAAiAAAAZHJzL2Rvd25yZXYueG1sUEsBAhQA&#10;FAAAAAgAh07iQNKw32PzAQAA5QMAAA4AAAAAAAAAAQAgAAAAJgEAAGRycy9lMm9Eb2MueG1sUEsF&#10;BgAAAAAGAAYAWQEAAIsFAAAAAA==&#10;">
                <v:path arrowok="t"/>
                <v:fill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2672080</wp:posOffset>
                </wp:positionH>
                <wp:positionV relativeFrom="paragraph">
                  <wp:posOffset>59055</wp:posOffset>
                </wp:positionV>
                <wp:extent cx="37211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63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4pt;margin-top:4.65pt;height:0pt;width:29.3pt;mso-position-horizontal-relative:page;z-index:-251611136;mso-width-relative:page;mso-height-relative:page;" stroked="t" coordsize="21600,21600" o:gfxdata="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pKu/1AAAAAcBAAAPAAAAAAAAAAEAIAAAACIAAABkcnMvZG93bnJldi54bWxQSwECFAAU&#10;AAAACACHTuJAvZXQgvUBAADlAwAADgAAAAAAAAABACAAAAAjAQAAZHJzL2Uyb0RvYy54bWxQSwUG&#10;AAAAAAYABgBZAQAAigUAAAAA&#10;">
                <v:path arrowok="t"/>
                <v:fill focussize="0,0"/>
                <v:stroke weight="0.498976377952756pt" color="#000000"/>
                <v:imagedata o:title=""/>
                <o:lock v:ext="edit"/>
              </v:line>
            </w:pict>
          </mc:Fallback>
        </mc:AlternateContent>
      </w:r>
      <w:r>
        <w:t>,</w:t>
      </w:r>
      <w:r>
        <w:tab/>
      </w:r>
      <w:r>
        <w:t>的取值范围为</w:t>
      </w:r>
      <w:r>
        <w:tab/>
      </w:r>
      <w:r>
        <w:rPr>
          <w:w w:val="95"/>
        </w:rPr>
        <w:t>.（第一个空</w:t>
      </w:r>
      <w:r>
        <w:rPr>
          <w:spacing w:val="-28"/>
          <w:w w:val="95"/>
        </w:rPr>
        <w:t xml:space="preserve"> </w:t>
      </w:r>
      <w:r>
        <w:rPr>
          <w:w w:val="95"/>
        </w:rPr>
        <w:t>3</w:t>
      </w:r>
      <w:r>
        <w:rPr>
          <w:spacing w:val="-24"/>
          <w:w w:val="95"/>
        </w:rPr>
        <w:t xml:space="preserve"> </w:t>
      </w:r>
      <w:r>
        <w:rPr>
          <w:w w:val="95"/>
        </w:rPr>
        <w:t>分,第二个空</w:t>
      </w:r>
      <w:r>
        <w:rPr>
          <w:spacing w:val="-28"/>
          <w:w w:val="95"/>
        </w:rPr>
        <w:t xml:space="preserve"> </w:t>
      </w: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r>
        <w:rPr>
          <w:w w:val="95"/>
        </w:rPr>
        <w:t>分）</w:t>
      </w:r>
    </w:p>
    <w:p>
      <w:pPr>
        <w:pStyle w:val="6"/>
        <w:spacing w:line="20" w:lineRule="exact"/>
        <w:ind w:left="215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934085" cy="6350"/>
                <wp:effectExtent l="0" t="0" r="0" b="0"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085" cy="6350"/>
                          <a:chOff x="0" y="0"/>
                          <a:chExt cx="1471" cy="10"/>
                        </a:xfrm>
                      </wpg:grpSpPr>
                      <wps:wsp>
                        <wps:cNvPr id="50" name="直接连接符 50"/>
                        <wps:cNvSpPr/>
                        <wps:spPr>
                          <a:xfrm>
                            <a:off x="0" y="5"/>
                            <a:ext cx="147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73.55pt;" coordsize="1471,10" o:gfxdata="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TpzNPUAAAA&#10;AwEAAA8AAAAAAAAAAQAgAAAAIgAAAGRycy9kb3ducmV2LnhtbFBLAQIUABQAAAAIAIdO4kC3jw2z&#10;WgIAAAoFAAAOAAAAAAAAAAEAIAAAACMBAABkcnMvZTJvRG9jLnhtbFBLBQYAAAAABgAGAFkBAADv&#10;BQAAAAA=&#10;">
                <o:lock v:ext="edit" aspectratio="f"/>
                <v:line id="_x0000_s1026" o:spid="_x0000_s1026" o:spt="20" style="position:absolute;left:0;top:5;height:0;width:1471;" filled="f" stroked="t" coordsize="21600,21600" o:gfxdata="UEsDBAoAAAAAAIdO4kAAAAAAAAAAAAAAAAAEAAAAZHJzL1BLAwQUAAAACACHTuJAydI017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0jT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8" w:lineRule="exact"/>
        <w:ind w:right="5767"/>
        <w:jc w:val="center"/>
        <w:rPr>
          <w:i/>
        </w:rPr>
      </w:pPr>
      <w:r>
        <w:rPr>
          <w:i/>
          <w:w w:val="99"/>
        </w:rPr>
        <w:t>a</w:t>
      </w:r>
    </w:p>
    <w:p>
      <w:pPr>
        <w:spacing w:after="0" w:line="208" w:lineRule="exact"/>
        <w:jc w:val="center"/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1231" w:space="1143"/>
            <w:col w:w="6866"/>
          </w:cols>
        </w:sectPr>
      </w:pPr>
    </w:p>
    <w:p>
      <w:pPr>
        <w:pStyle w:val="6"/>
        <w:spacing w:before="9"/>
        <w:rPr>
          <w:rFonts w:ascii="Times New Roman"/>
          <w:i/>
          <w:sz w:val="13"/>
        </w:rPr>
      </w:pPr>
    </w:p>
    <w:p>
      <w:pPr>
        <w:pStyle w:val="5"/>
        <w:spacing w:before="7"/>
      </w:pPr>
      <w:r>
        <w:t xml:space="preserve">四、解答题（本题共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4"/>
        </w:rPr>
        <w:t xml:space="preserve"> </w:t>
      </w:r>
      <w:r>
        <w:t>个小题</w:t>
      </w:r>
      <w:r>
        <w:rPr>
          <w:rFonts w:ascii="Times New Roman" w:eastAsia="Times New Roman"/>
        </w:rPr>
        <w:t>,</w:t>
      </w:r>
      <w:r>
        <w:rPr>
          <w:spacing w:val="2"/>
        </w:rPr>
        <w:t xml:space="preserve">共 </w:t>
      </w:r>
      <w:r>
        <w:rPr>
          <w:rFonts w:ascii="Times New Roman" w:eastAsia="Times New Roman"/>
        </w:rPr>
        <w:t>70</w:t>
      </w:r>
      <w:r>
        <w:rPr>
          <w:rFonts w:ascii="Times New Roman" w:eastAsia="Times New Roman"/>
          <w:spacing w:val="2"/>
        </w:rPr>
        <w:t xml:space="preserve"> </w:t>
      </w:r>
      <w:r>
        <w:t>分</w:t>
      </w:r>
      <w:r>
        <w:rPr>
          <w:rFonts w:ascii="Times New Roman" w:eastAsia="Times New Roman"/>
        </w:rPr>
        <w:t>.</w:t>
      </w:r>
      <w:r>
        <w:t>解答应写出必要的文字说明、证明过程或演算步骤</w:t>
      </w:r>
      <w:r>
        <w:rPr>
          <w:rFonts w:ascii="Times New Roman" w:eastAsia="Times New Roman"/>
        </w:rPr>
        <w:t>.</w:t>
      </w:r>
      <w:r>
        <w:t>）</w:t>
      </w:r>
    </w:p>
    <w:p>
      <w:pPr>
        <w:spacing w:before="72" w:line="376" w:lineRule="auto"/>
        <w:ind w:left="109" w:right="4937" w:firstLine="0"/>
        <w:jc w:val="left"/>
        <w:rPr>
          <w:sz w:val="21"/>
        </w:rPr>
      </w:pPr>
      <w:r>
        <w:rPr>
          <w:w w:val="95"/>
          <w:sz w:val="21"/>
        </w:rPr>
        <w:t>17.（</w:t>
      </w:r>
      <w:r>
        <w:rPr>
          <w:rFonts w:ascii="Times New Roman" w:hAnsi="Times New Roman" w:eastAsia="Times New Roman"/>
          <w:w w:val="95"/>
          <w:sz w:val="21"/>
        </w:rPr>
        <w:t>10</w:t>
      </w:r>
      <w:r>
        <w:rPr>
          <w:rFonts w:ascii="Times New Roman" w:hAnsi="Times New Roman" w:eastAsia="Times New Roman"/>
          <w:spacing w:val="24"/>
          <w:w w:val="95"/>
          <w:sz w:val="21"/>
        </w:rPr>
        <w:t xml:space="preserve"> </w:t>
      </w:r>
      <w:r>
        <w:rPr>
          <w:w w:val="95"/>
          <w:sz w:val="21"/>
        </w:rPr>
        <w:t xml:space="preserve">分）已知函数 </w:t>
      </w:r>
      <w:r>
        <w:rPr>
          <w:rFonts w:ascii="Times New Roman" w:hAnsi="Times New Roman" w:eastAsia="Times New Roman"/>
          <w:i/>
          <w:w w:val="95"/>
          <w:sz w:val="24"/>
        </w:rPr>
        <w:t xml:space="preserve">f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w w:val="95"/>
          <w:sz w:val="24"/>
        </w:rPr>
        <w:t>2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3</w:t>
      </w:r>
      <w:r>
        <w:rPr>
          <w:rFonts w:ascii="Times New Roman" w:hAnsi="Times New Roman" w:eastAsia="Times New Roman"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w w:val="95"/>
          <w:sz w:val="24"/>
          <w:vertAlign w:val="baseline"/>
        </w:rPr>
        <w:t xml:space="preserve"> 3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rFonts w:ascii="Times New Roman" w:hAnsi="Times New Roman" w:eastAsia="Times New Roman"/>
          <w:w w:val="95"/>
          <w:sz w:val="24"/>
          <w:vertAlign w:val="baseline"/>
        </w:rPr>
        <w:t xml:space="preserve"> 3 </w:t>
      </w:r>
      <w:r>
        <w:rPr>
          <w:w w:val="95"/>
          <w:sz w:val="21"/>
          <w:vertAlign w:val="baseline"/>
        </w:rPr>
        <w:t>.</w:t>
      </w:r>
      <w:r>
        <w:rPr>
          <w:spacing w:val="-97"/>
          <w:w w:val="95"/>
          <w:sz w:val="21"/>
          <w:vertAlign w:val="baseline"/>
        </w:rPr>
        <w:t xml:space="preserve"> </w:t>
      </w:r>
      <w:r>
        <w:rPr>
          <w:w w:val="95"/>
          <w:sz w:val="21"/>
          <w:vertAlign w:val="baseline"/>
        </w:rPr>
        <w:t>(1)</w:t>
      </w:r>
      <w:r>
        <w:rPr>
          <w:spacing w:val="-4"/>
          <w:w w:val="95"/>
          <w:sz w:val="21"/>
          <w:vertAlign w:val="baseline"/>
        </w:rPr>
        <w:t xml:space="preserve">求函数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f</w:t>
      </w:r>
      <w:r>
        <w:rPr>
          <w:rFonts w:ascii="Times New Roman" w:hAnsi="Times New Roman" w:eastAsia="Times New Roman"/>
          <w:i/>
          <w:spacing w:val="3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spacing w:val="-6"/>
          <w:w w:val="95"/>
          <w:sz w:val="24"/>
          <w:vertAlign w:val="baseline"/>
        </w:rPr>
        <w:t xml:space="preserve">) </w:t>
      </w:r>
      <w:r>
        <w:rPr>
          <w:w w:val="95"/>
          <w:sz w:val="21"/>
          <w:vertAlign w:val="baseline"/>
        </w:rPr>
        <w:t>的极值;</w:t>
      </w:r>
    </w:p>
    <w:p>
      <w:pPr>
        <w:spacing w:before="3"/>
        <w:ind w:left="109" w:right="0" w:firstLine="0"/>
        <w:jc w:val="left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(2</w:t>
      </w:r>
      <w:r>
        <w:rPr>
          <w:spacing w:val="8"/>
          <w:w w:val="95"/>
          <w:sz w:val="21"/>
        </w:rPr>
        <w:t xml:space="preserve">)求函数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41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8"/>
          <w:w w:val="95"/>
          <w:sz w:val="24"/>
        </w:rPr>
        <w:t xml:space="preserve">) </w:t>
      </w:r>
      <w:r>
        <w:rPr>
          <w:spacing w:val="19"/>
          <w:w w:val="95"/>
          <w:sz w:val="21"/>
        </w:rPr>
        <w:t>在</w:t>
      </w:r>
      <w:r>
        <w:rPr>
          <w:rFonts w:ascii="Times New Roman" w:hAnsi="Times New Roman" w:eastAsia="Times New Roman"/>
          <w:w w:val="95"/>
          <w:sz w:val="24"/>
        </w:rPr>
        <w:t>[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w w:val="95"/>
          <w:sz w:val="24"/>
        </w:rPr>
        <w:t>1,2]</w:t>
      </w:r>
      <w:r>
        <w:rPr>
          <w:rFonts w:ascii="Times New Roman" w:hAnsi="Times New Roman" w:eastAsia="Times New Roman"/>
          <w:spacing w:val="-16"/>
          <w:w w:val="95"/>
          <w:sz w:val="24"/>
        </w:rPr>
        <w:t xml:space="preserve"> </w:t>
      </w:r>
      <w:r>
        <w:rPr>
          <w:w w:val="95"/>
          <w:sz w:val="21"/>
        </w:rPr>
        <w:t>上的最小值和最大值</w:t>
      </w:r>
      <w:r>
        <w:rPr>
          <w:rFonts w:ascii="Times New Roman" w:hAnsi="Times New Roman" w:eastAsia="Times New Roman"/>
          <w:w w:val="95"/>
          <w:sz w:val="21"/>
        </w:rPr>
        <w:t>.</w:t>
      </w:r>
    </w:p>
    <w:p>
      <w:pPr>
        <w:pStyle w:val="6"/>
        <w:rPr>
          <w:rFonts w:ascii="Times New Roman"/>
          <w:sz w:val="28"/>
        </w:rPr>
      </w:pPr>
    </w:p>
    <w:p>
      <w:pPr>
        <w:pStyle w:val="6"/>
        <w:rPr>
          <w:rFonts w:ascii="Times New Roman"/>
          <w:sz w:val="28"/>
        </w:rPr>
      </w:pPr>
    </w:p>
    <w:p>
      <w:pPr>
        <w:pStyle w:val="6"/>
        <w:rPr>
          <w:rFonts w:ascii="Times New Roman"/>
          <w:sz w:val="28"/>
        </w:rPr>
      </w:pPr>
    </w:p>
    <w:p>
      <w:pPr>
        <w:pStyle w:val="6"/>
        <w:spacing w:before="2"/>
        <w:rPr>
          <w:rFonts w:ascii="Times New Roman"/>
          <w:sz w:val="24"/>
        </w:rPr>
      </w:pPr>
    </w:p>
    <w:p>
      <w:pPr>
        <w:spacing w:before="0"/>
        <w:ind w:left="109" w:right="0" w:firstLine="0"/>
        <w:jc w:val="left"/>
        <w:rPr>
          <w:rFonts w:ascii="Times New Roman" w:hAnsi="Times New Roman"/>
          <w:sz w:val="21"/>
        </w:rPr>
      </w:pPr>
      <w:r>
        <w:rPr>
          <w:w w:val="95"/>
          <w:sz w:val="21"/>
        </w:rPr>
        <w:t>18.（12</w:t>
      </w:r>
      <w:r>
        <w:rPr>
          <w:spacing w:val="-15"/>
          <w:w w:val="95"/>
          <w:sz w:val="21"/>
        </w:rPr>
        <w:t xml:space="preserve"> 分</w:t>
      </w:r>
      <w:r>
        <w:rPr>
          <w:w w:val="95"/>
          <w:sz w:val="21"/>
        </w:rPr>
        <w:t>）</w:t>
      </w:r>
      <w:r>
        <w:rPr>
          <w:spacing w:val="2"/>
          <w:w w:val="95"/>
          <w:sz w:val="21"/>
        </w:rPr>
        <w:t xml:space="preserve">已知函数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8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</w:t>
      </w:r>
      <w:r>
        <w:rPr>
          <w:rFonts w:ascii="Times New Roman" w:hAnsi="Times New Roman"/>
          <w:spacing w:val="-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ln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2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sz w:val="24"/>
        </w:rPr>
        <w:t></w:t>
      </w:r>
      <w:r>
        <w:rPr>
          <w:rFonts w:ascii="Times New Roman" w:hAnsi="Times New Roman"/>
          <w:spacing w:val="13"/>
          <w:w w:val="95"/>
          <w:sz w:val="24"/>
        </w:rPr>
        <w:t>1</w:t>
      </w:r>
      <w:r>
        <w:rPr>
          <w:rFonts w:ascii="Times New Roman" w:hAnsi="Times New Roman"/>
          <w:spacing w:val="13"/>
          <w:w w:val="95"/>
          <w:sz w:val="21"/>
        </w:rPr>
        <w:t>.</w:t>
      </w:r>
    </w:p>
    <w:p>
      <w:pPr>
        <w:pStyle w:val="10"/>
        <w:numPr>
          <w:ilvl w:val="0"/>
          <w:numId w:val="5"/>
        </w:numPr>
        <w:tabs>
          <w:tab w:val="left" w:pos="427"/>
        </w:tabs>
        <w:spacing w:before="172" w:after="0" w:line="240" w:lineRule="auto"/>
        <w:ind w:left="426" w:right="0" w:hanging="318"/>
        <w:jc w:val="left"/>
        <w:rPr>
          <w:sz w:val="21"/>
        </w:rPr>
      </w:pPr>
      <w:r>
        <w:rPr>
          <w:spacing w:val="3"/>
          <w:w w:val="95"/>
          <w:sz w:val="21"/>
        </w:rPr>
        <w:t xml:space="preserve">求函数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1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1"/>
          <w:w w:val="95"/>
          <w:sz w:val="24"/>
        </w:rPr>
        <w:t xml:space="preserve">) </w:t>
      </w:r>
      <w:r>
        <w:rPr>
          <w:spacing w:val="-16"/>
          <w:w w:val="95"/>
          <w:sz w:val="21"/>
        </w:rPr>
        <w:t xml:space="preserve">在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24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1</w:t>
      </w:r>
      <w:r>
        <w:rPr>
          <w:rFonts w:ascii="Times New Roman" w:hAnsi="Times New Roman" w:eastAsia="Times New Roman"/>
          <w:spacing w:val="-19"/>
          <w:w w:val="95"/>
          <w:sz w:val="24"/>
        </w:rPr>
        <w:t xml:space="preserve"> </w:t>
      </w:r>
      <w:r>
        <w:rPr>
          <w:w w:val="95"/>
          <w:sz w:val="21"/>
        </w:rPr>
        <w:t>处的切线方程;</w:t>
      </w:r>
    </w:p>
    <w:p>
      <w:pPr>
        <w:pStyle w:val="10"/>
        <w:numPr>
          <w:ilvl w:val="0"/>
          <w:numId w:val="5"/>
        </w:numPr>
        <w:tabs>
          <w:tab w:val="left" w:pos="427"/>
        </w:tabs>
        <w:spacing w:before="157" w:after="0" w:line="240" w:lineRule="auto"/>
        <w:ind w:left="426" w:right="0" w:hanging="318"/>
        <w:jc w:val="left"/>
        <w:rPr>
          <w:sz w:val="21"/>
        </w:rPr>
      </w:pPr>
      <w:r>
        <w:rPr>
          <w:spacing w:val="9"/>
          <w:w w:val="95"/>
          <w:sz w:val="21"/>
        </w:rPr>
        <w:t xml:space="preserve">若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5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8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</w:t>
      </w:r>
      <w:r>
        <w:rPr>
          <w:rFonts w:ascii="Times New Roman" w:hAnsi="Times New Roman" w:eastAsia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2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6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</w:t>
      </w:r>
      <w:r>
        <w:rPr>
          <w:rFonts w:ascii="Times New Roman" w:hAnsi="Times New Roman" w:eastAsia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c</w:t>
      </w:r>
      <w:r>
        <w:rPr>
          <w:rFonts w:ascii="Times New Roman" w:hAnsi="Times New Roman" w:eastAsia="Times New Roman"/>
          <w:i/>
          <w:spacing w:val="4"/>
          <w:w w:val="95"/>
          <w:sz w:val="24"/>
        </w:rPr>
        <w:t xml:space="preserve"> </w:t>
      </w:r>
      <w:r>
        <w:rPr>
          <w:spacing w:val="4"/>
          <w:w w:val="95"/>
          <w:sz w:val="21"/>
        </w:rPr>
        <w:t>恒成立,求实数</w:t>
      </w:r>
      <w:r>
        <w:rPr>
          <w:rFonts w:ascii="Times New Roman" w:hAnsi="Times New Roman" w:eastAsia="Times New Roman"/>
          <w:i/>
          <w:w w:val="95"/>
          <w:sz w:val="24"/>
        </w:rPr>
        <w:t>c</w:t>
      </w:r>
      <w:r>
        <w:rPr>
          <w:rFonts w:ascii="Times New Roman" w:hAnsi="Times New Roman" w:eastAsia="Times New Roman"/>
          <w:i/>
          <w:spacing w:val="2"/>
          <w:w w:val="95"/>
          <w:sz w:val="24"/>
        </w:rPr>
        <w:t xml:space="preserve"> </w:t>
      </w:r>
      <w:r>
        <w:rPr>
          <w:w w:val="95"/>
          <w:sz w:val="21"/>
        </w:rPr>
        <w:t>的取值范围.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6"/>
        <w:spacing w:before="6"/>
        <w:rPr>
          <w:sz w:val="31"/>
        </w:rPr>
      </w:pPr>
    </w:p>
    <w:p>
      <w:pPr>
        <w:spacing w:before="0"/>
        <w:ind w:left="109" w:right="0" w:firstLine="0"/>
        <w:jc w:val="left"/>
        <w:rPr>
          <w:rFonts w:ascii="Symbol" w:hAnsi="Symbol"/>
          <w:sz w:val="24"/>
        </w:rPr>
      </w:pPr>
      <w:r>
        <w:rPr>
          <w:w w:val="95"/>
          <w:sz w:val="21"/>
        </w:rPr>
        <w:t>19.（12</w:t>
      </w:r>
      <w:r>
        <w:rPr>
          <w:spacing w:val="-13"/>
          <w:w w:val="95"/>
          <w:sz w:val="21"/>
        </w:rPr>
        <w:t xml:space="preserve"> 分</w:t>
      </w:r>
      <w:r>
        <w:rPr>
          <w:w w:val="95"/>
          <w:sz w:val="21"/>
        </w:rPr>
        <w:t>）</w:t>
      </w:r>
      <w:r>
        <w:rPr>
          <w:spacing w:val="4"/>
          <w:w w:val="95"/>
          <w:sz w:val="21"/>
        </w:rPr>
        <w:t xml:space="preserve">设函数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10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</w:p>
    <w:p>
      <w:pPr>
        <w:spacing w:before="251" w:line="278" w:lineRule="auto"/>
        <w:ind w:left="264" w:right="0" w:hanging="217"/>
        <w:jc w:val="left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  <w:vertAlign w:val="superscript"/>
        </w:rPr>
        <w:t>2</w:t>
      </w:r>
      <w:r>
        <w:rPr>
          <w:rFonts w:ascii="Times New Roman" w:hAnsi="Times New Roman"/>
          <w:spacing w:val="12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rFonts w:ascii="Times New Roman" w:hAnsi="Times New Roman"/>
          <w:spacing w:val="-8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i/>
          <w:w w:val="95"/>
          <w:sz w:val="24"/>
          <w:vertAlign w:val="baseline"/>
        </w:rPr>
        <w:t>ax</w:t>
      </w:r>
      <w:r>
        <w:rPr>
          <w:rFonts w:ascii="Times New Roman" w:hAnsi="Times New Roman"/>
          <w:i/>
          <w:spacing w:val="-54"/>
          <w:w w:val="95"/>
          <w:sz w:val="24"/>
          <w:vertAlign w:val="baseline"/>
        </w:rPr>
        <w:t xml:space="preserve"> </w:t>
      </w:r>
      <w:r>
        <w:rPr>
          <w:rFonts w:ascii="Times New Roman" w:hAnsi="Times New Roman"/>
          <w:i/>
          <w:position w:val="-10"/>
          <w:sz w:val="24"/>
          <w:vertAlign w:val="baseline"/>
        </w:rPr>
        <w:t>e</w:t>
      </w:r>
      <w:r>
        <w:rPr>
          <w:rFonts w:ascii="Times New Roman" w:hAnsi="Times New Roman"/>
          <w:i/>
          <w:sz w:val="14"/>
          <w:vertAlign w:val="baseline"/>
        </w:rPr>
        <w:t>x</w:t>
      </w:r>
    </w:p>
    <w:p>
      <w:pPr>
        <w:spacing w:before="1" w:line="240" w:lineRule="auto"/>
        <w:rPr>
          <w:rFonts w:ascii="Times New Roman"/>
          <w:i/>
          <w:sz w:val="35"/>
        </w:rPr>
      </w:pPr>
      <w:r>
        <w:br w:type="column"/>
      </w:r>
    </w:p>
    <w:p>
      <w:pPr>
        <w:spacing w:before="0"/>
        <w:ind w:left="14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113665</wp:posOffset>
                </wp:positionV>
                <wp:extent cx="44513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5pt;margin-top:8.95pt;height:0pt;width:35.05pt;mso-position-horizontal-relative:page;z-index:-251611136;mso-width-relative:page;mso-height-relative:page;" stroked="t" coordsize="21600,21600" o:gfxdata="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aktJNUAAAAJAQAADwAAAAAAAAABACAAAAAiAAAAZHJzL2Rvd25yZXYueG1sUEsBAhQA&#10;FAAAAAgAh07iQDyBDk/1AQAA5QMAAA4AAAAAAAAAAQAgAAAAJAEAAGRycy9lMm9Eb2MueG1sUEsF&#10;BgAAAAAGAAYAWQEAAIs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R)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w w:val="95"/>
          <w:sz w:val="21"/>
        </w:rPr>
        <w:t>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3">
            <w:col w:w="2627" w:space="40"/>
            <w:col w:w="706" w:space="39"/>
            <w:col w:w="5828"/>
          </w:cols>
        </w:sectPr>
      </w:pPr>
    </w:p>
    <w:p>
      <w:pPr>
        <w:pStyle w:val="6"/>
        <w:rPr>
          <w:sz w:val="10"/>
        </w:rPr>
      </w:pPr>
    </w:p>
    <w:p>
      <w:pPr>
        <w:pStyle w:val="10"/>
        <w:numPr>
          <w:ilvl w:val="0"/>
          <w:numId w:val="6"/>
        </w:numPr>
        <w:tabs>
          <w:tab w:val="left" w:pos="427"/>
        </w:tabs>
        <w:spacing w:before="98" w:after="0" w:line="240" w:lineRule="auto"/>
        <w:ind w:left="426" w:right="0" w:hanging="318"/>
        <w:jc w:val="left"/>
        <w:rPr>
          <w:sz w:val="21"/>
        </w:rPr>
      </w:pPr>
      <w:r>
        <w:rPr>
          <w:spacing w:val="5"/>
          <w:w w:val="95"/>
          <w:sz w:val="21"/>
        </w:rPr>
        <w:t xml:space="preserve">若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0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1"/>
          <w:w w:val="95"/>
          <w:sz w:val="24"/>
        </w:rPr>
        <w:t xml:space="preserve">) </w:t>
      </w:r>
      <w:r>
        <w:rPr>
          <w:spacing w:val="-19"/>
          <w:w w:val="95"/>
          <w:sz w:val="21"/>
        </w:rPr>
        <w:t xml:space="preserve">在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23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7"/>
          <w:w w:val="95"/>
          <w:sz w:val="24"/>
        </w:rPr>
        <w:t xml:space="preserve"> </w:t>
      </w:r>
      <w:r>
        <w:rPr>
          <w:spacing w:val="-5"/>
          <w:w w:val="95"/>
          <w:sz w:val="21"/>
        </w:rPr>
        <w:t xml:space="preserve">处取得极值,求实数 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2"/>
          <w:w w:val="95"/>
          <w:sz w:val="24"/>
        </w:rPr>
        <w:t xml:space="preserve"> </w:t>
      </w:r>
      <w:r>
        <w:rPr>
          <w:w w:val="95"/>
          <w:sz w:val="21"/>
        </w:rPr>
        <w:t>的值;</w:t>
      </w:r>
    </w:p>
    <w:p>
      <w:pPr>
        <w:pStyle w:val="10"/>
        <w:numPr>
          <w:ilvl w:val="0"/>
          <w:numId w:val="6"/>
        </w:numPr>
        <w:tabs>
          <w:tab w:val="left" w:pos="424"/>
        </w:tabs>
        <w:spacing w:before="188" w:after="0" w:line="240" w:lineRule="auto"/>
        <w:ind w:left="424" w:right="0" w:hanging="315"/>
        <w:jc w:val="left"/>
        <w:rPr>
          <w:sz w:val="21"/>
        </w:rPr>
      </w:pPr>
      <w:r>
        <w:rPr>
          <w:spacing w:val="7"/>
          <w:w w:val="95"/>
          <w:sz w:val="21"/>
        </w:rPr>
        <w:t xml:space="preserve">若函数 </w:t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33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spacing w:val="5"/>
          <w:w w:val="95"/>
          <w:sz w:val="24"/>
        </w:rPr>
        <w:t xml:space="preserve">) </w:t>
      </w:r>
      <w:r>
        <w:rPr>
          <w:spacing w:val="19"/>
          <w:w w:val="95"/>
          <w:sz w:val="21"/>
        </w:rPr>
        <w:t>在</w:t>
      </w:r>
      <w:r>
        <w:rPr>
          <w:rFonts w:ascii="Times New Roman" w:eastAsia="Times New Roman"/>
          <w:w w:val="95"/>
          <w:sz w:val="24"/>
        </w:rPr>
        <w:t>[1,2</w:t>
      </w:r>
      <w:r>
        <w:rPr>
          <w:rFonts w:ascii="Times New Roman" w:eastAsia="Times New Roman"/>
          <w:spacing w:val="-12"/>
          <w:w w:val="95"/>
          <w:sz w:val="24"/>
        </w:rPr>
        <w:t xml:space="preserve">] </w:t>
      </w:r>
      <w:r>
        <w:rPr>
          <w:spacing w:val="-5"/>
          <w:w w:val="95"/>
          <w:sz w:val="21"/>
        </w:rPr>
        <w:t xml:space="preserve">上为增函数,求实数 </w:t>
      </w:r>
      <w:r>
        <w:rPr>
          <w:rFonts w:ascii="Times New Roman" w:eastAsia="Times New Roman"/>
          <w:i/>
          <w:w w:val="95"/>
          <w:sz w:val="24"/>
        </w:rPr>
        <w:t>a</w:t>
      </w:r>
      <w:r>
        <w:rPr>
          <w:rFonts w:ascii="Times New Roman" w:eastAsia="Times New Roman"/>
          <w:i/>
          <w:spacing w:val="16"/>
          <w:w w:val="95"/>
          <w:sz w:val="24"/>
        </w:rPr>
        <w:t xml:space="preserve"> </w:t>
      </w:r>
      <w:r>
        <w:rPr>
          <w:w w:val="95"/>
          <w:sz w:val="21"/>
        </w:rPr>
        <w:t>的取值范围．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6"/>
        <w:spacing w:before="2"/>
        <w:rPr>
          <w:sz w:val="20"/>
        </w:rPr>
      </w:pPr>
    </w:p>
    <w:p>
      <w:pPr>
        <w:spacing w:before="0"/>
        <w:ind w:left="109" w:right="0" w:firstLine="0"/>
        <w:jc w:val="left"/>
        <w:rPr>
          <w:rFonts w:ascii="Symbol" w:hAnsi="Symbol"/>
          <w:sz w:val="24"/>
        </w:rPr>
      </w:pPr>
      <w:r>
        <w:rPr>
          <w:w w:val="95"/>
          <w:sz w:val="21"/>
        </w:rPr>
        <w:t>20.（12</w:t>
      </w:r>
      <w:r>
        <w:rPr>
          <w:spacing w:val="-14"/>
          <w:w w:val="95"/>
          <w:sz w:val="21"/>
        </w:rPr>
        <w:t xml:space="preserve"> 分</w:t>
      </w:r>
      <w:r>
        <w:rPr>
          <w:w w:val="95"/>
          <w:sz w:val="21"/>
        </w:rPr>
        <w:t>）</w:t>
      </w:r>
      <w:r>
        <w:rPr>
          <w:spacing w:val="-16"/>
          <w:w w:val="95"/>
          <w:sz w:val="21"/>
        </w:rPr>
        <w:t xml:space="preserve">已知 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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0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Calibri" w:hAnsi="Calibri"/>
          <w:w w:val="95"/>
          <w:sz w:val="21"/>
        </w:rPr>
        <w:t>,</w:t>
      </w:r>
      <w:r>
        <w:rPr>
          <w:spacing w:val="3"/>
          <w:w w:val="95"/>
          <w:sz w:val="21"/>
        </w:rPr>
        <w:t xml:space="preserve">讨论函数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9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</w:p>
    <w:p>
      <w:pPr>
        <w:spacing w:before="125" w:line="382" w:lineRule="exact"/>
        <w:ind w:left="36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i/>
          <w:position w:val="15"/>
          <w:sz w:val="24"/>
        </w:rPr>
        <w:t>a</w:t>
      </w:r>
      <w:r>
        <w:rPr>
          <w:rFonts w:ascii="Times New Roman" w:hAnsi="Times New Roman"/>
          <w:i/>
          <w:spacing w:val="-2"/>
          <w:position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pacing w:val="-9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</w:t>
      </w:r>
    </w:p>
    <w:p>
      <w:pPr>
        <w:pStyle w:val="3"/>
        <w:spacing w:line="231" w:lineRule="exact"/>
        <w:ind w:left="40"/>
      </w:pPr>
      <w: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-43180</wp:posOffset>
                </wp:positionV>
                <wp:extent cx="9652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5pt;margin-top:-3.4pt;height:0pt;width:7.6pt;mso-position-horizontal-relative:page;z-index:-251610112;mso-width-relative:page;mso-height-relative:page;" stroked="t" coordsize="21600,21600" o:gfxdata="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kZIHtQAAAAJAQAADwAAAAAAAAABACAAAAAiAAAAZHJzL2Rvd25yZXYueG1sUEsBAhQAFAAA&#10;AAgAh07iQFxdpabzAQAA5AMAAA4AAAAAAAAAAQAgAAAAIwEAAGRycy9lMm9Eb2MueG1sUEsFBgAA&#10;AAAGAAYAWQEAAIg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w w:val="99"/>
        </w:rPr>
        <w:t>3</w:t>
      </w:r>
    </w:p>
    <w:p>
      <w:pPr>
        <w:spacing w:before="107" w:line="224" w:lineRule="exact"/>
        <w:ind w:left="5" w:right="215" w:firstLine="0"/>
        <w:jc w:val="center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rFonts w:ascii="Symbol" w:hAnsi="Symbol"/>
          <w:spacing w:val="9"/>
          <w:sz w:val="24"/>
          <w:vertAlign w:val="baseline"/>
        </w:rPr>
        <w:t></w:t>
      </w:r>
      <w:r>
        <w:rPr>
          <w:rFonts w:ascii="Times New Roman" w:hAnsi="Times New Roman"/>
          <w:spacing w:val="9"/>
          <w:sz w:val="24"/>
          <w:vertAlign w:val="baseline"/>
        </w:rPr>
        <w:t>1</w:t>
      </w:r>
    </w:p>
    <w:p>
      <w:pPr>
        <w:spacing w:before="13" w:line="64" w:lineRule="auto"/>
        <w:ind w:left="0" w:right="0" w:firstLine="0"/>
        <w:jc w:val="right"/>
        <w:rPr>
          <w:rFonts w:ascii="Times New Roman"/>
          <w:sz w:val="14"/>
        </w:rPr>
      </w:pP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</w:r>
    </w:p>
    <w:p>
      <w:pPr>
        <w:pStyle w:val="6"/>
        <w:spacing w:line="20" w:lineRule="exact"/>
        <w:ind w:left="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347980" cy="6350"/>
                <wp:effectExtent l="0" t="0" r="0" b="0"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6350"/>
                          <a:chOff x="0" y="0"/>
                          <a:chExt cx="548" cy="10"/>
                        </a:xfrm>
                      </wpg:grpSpPr>
                      <wps:wsp>
                        <wps:cNvPr id="54" name="直接连接符 54"/>
                        <wps:cNvSpPr/>
                        <wps:spPr>
                          <a:xfrm>
                            <a:off x="0" y="5"/>
                            <a:ext cx="54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7.4pt;" coordsize="548,10" o:gfxdata="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hVcF0gAAAAIBAAAPAAAA&#10;AAAAAAEAIAAAACIAAABkcnMvZG93bnJldi54bWxQSwECFAAUAAAACACHTuJAoJVNy1QCAAAIBQAA&#10;DgAAAAAAAAABACAAAAAhAQAAZHJzL2Uyb0RvYy54bWxQSwUGAAAAAAYABgBZAQAA5wUAAAAA&#10;">
                <o:lock v:ext="edit" aspectratio="f"/>
                <v:line id="_x0000_s1026" o:spid="_x0000_s1026" o:spt="20" style="position:absolute;left:0;top:5;height:0;width:548;" filled="f" stroked="t" coordsize="21600,21600" o:gfxdata="UEsDBAoAAAAAAIdO4kAAAAAAAAAAAAAAAAAEAAAAZHJzL1BLAwQUAAAACACHTuJAAcr4UL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r4U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ind w:right="229"/>
        <w:jc w:val="center"/>
      </w:pPr>
      <w:r>
        <w:rPr>
          <w:w w:val="99"/>
        </w:rPr>
        <w:t>2</w:t>
      </w:r>
    </w:p>
    <w:p>
      <w:pPr>
        <w:spacing w:before="5" w:line="240" w:lineRule="auto"/>
        <w:rPr>
          <w:rFonts w:ascii="Times New Roman"/>
          <w:sz w:val="22"/>
        </w:rPr>
      </w:pPr>
      <w:r>
        <w:br w:type="column"/>
      </w:r>
    </w:p>
    <w:p>
      <w:pPr>
        <w:pStyle w:val="10"/>
        <w:numPr>
          <w:ilvl w:val="0"/>
          <w:numId w:val="7"/>
        </w:numPr>
        <w:tabs>
          <w:tab w:val="left" w:pos="202"/>
        </w:tabs>
        <w:spacing w:before="0" w:after="0" w:line="240" w:lineRule="auto"/>
        <w:ind w:left="201" w:right="0" w:hanging="178"/>
        <w:jc w:val="left"/>
        <w:rPr>
          <w:sz w:val="21"/>
        </w:rPr>
      </w:pPr>
      <w:r>
        <w:rPr>
          <w:rFonts w:ascii="Times New Roman" w:hAnsi="Times New Roman" w:eastAsia="Times New Roman"/>
          <w:i/>
          <w:w w:val="95"/>
          <w:sz w:val="24"/>
        </w:rPr>
        <w:t>ax</w:t>
      </w:r>
      <w:r>
        <w:rPr>
          <w:rFonts w:ascii="Times New Roman" w:hAnsi="Times New Roman" w:eastAsia="Times New Roman"/>
          <w:i/>
          <w:spacing w:val="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-3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2</w:t>
      </w:r>
      <w:r>
        <w:rPr>
          <w:rFonts w:ascii="Times New Roman" w:hAnsi="Times New Roman" w:eastAsia="Times New Roman"/>
          <w:spacing w:val="-10"/>
          <w:w w:val="95"/>
          <w:sz w:val="24"/>
        </w:rPr>
        <w:t xml:space="preserve"> </w:t>
      </w:r>
      <w:r>
        <w:rPr>
          <w:w w:val="95"/>
          <w:sz w:val="21"/>
        </w:rPr>
        <w:t>的单调性.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top="1500" w:right="1420" w:bottom="900" w:left="1580" w:header="0" w:footer="704" w:gutter="0"/>
          <w:cols w:equalWidth="0" w:num="4">
            <w:col w:w="3870" w:space="40"/>
            <w:col w:w="604" w:space="39"/>
            <w:col w:w="797" w:space="40"/>
            <w:col w:w="3850"/>
          </w:cols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16"/>
        </w:rPr>
      </w:pPr>
    </w:p>
    <w:p>
      <w:pPr>
        <w:spacing w:before="88" w:line="386" w:lineRule="auto"/>
        <w:ind w:left="109" w:right="208" w:firstLine="0"/>
        <w:jc w:val="both"/>
        <w:rPr>
          <w:sz w:val="21"/>
        </w:rPr>
      </w:pPr>
      <w:r>
        <w:rPr>
          <w:w w:val="95"/>
          <w:sz w:val="21"/>
        </w:rPr>
        <w:t>21.（12</w:t>
      </w:r>
      <w:r>
        <w:rPr>
          <w:spacing w:val="19"/>
          <w:w w:val="95"/>
          <w:sz w:val="21"/>
        </w:rPr>
        <w:t xml:space="preserve"> 分</w:t>
      </w:r>
      <w:r>
        <w:rPr>
          <w:w w:val="95"/>
          <w:sz w:val="21"/>
        </w:rPr>
        <w:t>）</w:t>
      </w:r>
      <w:r>
        <w:rPr>
          <w:spacing w:val="4"/>
          <w:w w:val="95"/>
          <w:sz w:val="21"/>
        </w:rPr>
        <w:t>某产品每件成本</w:t>
      </w:r>
      <w:r>
        <w:rPr>
          <w:rFonts w:ascii="Times New Roman" w:hAnsi="Times New Roman" w:eastAsia="Times New Roman"/>
          <w:w w:val="95"/>
          <w:sz w:val="24"/>
        </w:rPr>
        <w:t>9</w:t>
      </w:r>
      <w:r>
        <w:rPr>
          <w:rFonts w:ascii="Times New Roman" w:hAnsi="Times New Roman" w:eastAsia="Times New Roman"/>
          <w:spacing w:val="27"/>
          <w:w w:val="95"/>
          <w:sz w:val="24"/>
        </w:rPr>
        <w:t xml:space="preserve"> </w:t>
      </w:r>
      <w:r>
        <w:rPr>
          <w:spacing w:val="7"/>
          <w:w w:val="95"/>
          <w:sz w:val="21"/>
        </w:rPr>
        <w:t>元,售价</w:t>
      </w:r>
      <w:r>
        <w:rPr>
          <w:rFonts w:ascii="Times New Roman" w:hAnsi="Times New Roman" w:eastAsia="Times New Roman"/>
          <w:w w:val="95"/>
          <w:sz w:val="24"/>
        </w:rPr>
        <w:t>30</w:t>
      </w:r>
      <w:r>
        <w:rPr>
          <w:rFonts w:ascii="Times New Roman" w:hAnsi="Times New Roman" w:eastAsia="Times New Roman"/>
          <w:spacing w:val="29"/>
          <w:w w:val="95"/>
          <w:sz w:val="24"/>
        </w:rPr>
        <w:t xml:space="preserve"> </w:t>
      </w:r>
      <w:r>
        <w:rPr>
          <w:w w:val="95"/>
          <w:sz w:val="21"/>
        </w:rPr>
        <w:t xml:space="preserve">元,每星期卖出 </w:t>
      </w:r>
      <w:r>
        <w:rPr>
          <w:rFonts w:ascii="Times New Roman" w:hAnsi="Times New Roman" w:eastAsia="Times New Roman"/>
          <w:w w:val="95"/>
          <w:sz w:val="24"/>
        </w:rPr>
        <w:t>432</w:t>
      </w:r>
      <w:r>
        <w:rPr>
          <w:rFonts w:ascii="Times New Roman" w:hAnsi="Times New Roman" w:eastAsia="Times New Roman"/>
          <w:spacing w:val="13"/>
          <w:w w:val="95"/>
          <w:sz w:val="24"/>
        </w:rPr>
        <w:t xml:space="preserve"> </w:t>
      </w:r>
      <w:r>
        <w:rPr>
          <w:w w:val="95"/>
          <w:sz w:val="21"/>
        </w:rPr>
        <w:t>件.如果降低价格,销售量将会增加,</w:t>
      </w:r>
      <w:r>
        <w:rPr>
          <w:spacing w:val="-9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且每星期多卖出的商品件数与商品单价的降低值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4"/>
          <w:w w:val="95"/>
          <w:sz w:val="24"/>
        </w:rPr>
        <w:t xml:space="preserve"> </w:t>
      </w:r>
      <w:r>
        <w:rPr>
          <w:w w:val="95"/>
          <w:sz w:val="21"/>
        </w:rPr>
        <w:t>（</w:t>
      </w:r>
      <w:r>
        <w:rPr>
          <w:spacing w:val="-6"/>
          <w:w w:val="95"/>
          <w:sz w:val="21"/>
        </w:rPr>
        <w:t xml:space="preserve">单位：元,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45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</w:t>
      </w:r>
      <w:r>
        <w:rPr>
          <w:rFonts w:ascii="Times New Roman" w:hAnsi="Times New Roman" w:eastAsia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i/>
          <w:spacing w:val="54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</w:t>
      </w:r>
      <w:r>
        <w:rPr>
          <w:rFonts w:ascii="Times New Roman" w:hAnsi="Times New Roman" w:eastAsia="Times New Roman"/>
          <w:spacing w:val="56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21</w:t>
      </w:r>
      <w:r>
        <w:rPr>
          <w:w w:val="95"/>
          <w:sz w:val="21"/>
        </w:rPr>
        <w:t>）的平方成正比.已知商</w:t>
      </w:r>
      <w:r>
        <w:rPr>
          <w:spacing w:val="7"/>
          <w:sz w:val="21"/>
        </w:rPr>
        <w:t>品单价降低</w:t>
      </w:r>
      <w:r>
        <w:rPr>
          <w:rFonts w:ascii="Times New Roman" w:hAnsi="Times New Roman" w:eastAsia="Times New Roman"/>
          <w:sz w:val="24"/>
        </w:rPr>
        <w:t>2</w:t>
      </w:r>
      <w:r>
        <w:rPr>
          <w:rFonts w:ascii="Times New Roman" w:hAnsi="Times New Roman" w:eastAsia="Times New Roman"/>
          <w:spacing w:val="-15"/>
          <w:sz w:val="24"/>
        </w:rPr>
        <w:t xml:space="preserve"> </w:t>
      </w:r>
      <w:r>
        <w:rPr>
          <w:spacing w:val="-7"/>
          <w:sz w:val="21"/>
        </w:rPr>
        <w:t xml:space="preserve">元时,一星期多卖出 </w:t>
      </w:r>
      <w:r>
        <w:rPr>
          <w:rFonts w:ascii="Times New Roman" w:hAnsi="Times New Roman" w:eastAsia="Times New Roman"/>
          <w:sz w:val="24"/>
        </w:rPr>
        <w:t>24</w:t>
      </w:r>
      <w:r>
        <w:rPr>
          <w:rFonts w:ascii="Times New Roman" w:hAnsi="Times New Roman" w:eastAsia="Times New Roman"/>
          <w:spacing w:val="-13"/>
          <w:sz w:val="24"/>
        </w:rPr>
        <w:t xml:space="preserve"> </w:t>
      </w:r>
      <w:r>
        <w:rPr>
          <w:sz w:val="21"/>
        </w:rPr>
        <w:t>件.</w:t>
      </w:r>
    </w:p>
    <w:p>
      <w:pPr>
        <w:spacing w:after="0" w:line="386" w:lineRule="auto"/>
        <w:jc w:val="both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10"/>
        <w:numPr>
          <w:ilvl w:val="0"/>
          <w:numId w:val="8"/>
        </w:numPr>
        <w:tabs>
          <w:tab w:val="left" w:pos="427"/>
        </w:tabs>
        <w:spacing w:before="64" w:after="0" w:line="240" w:lineRule="auto"/>
        <w:ind w:left="426" w:right="0" w:hanging="318"/>
        <w:jc w:val="left"/>
        <w:rPr>
          <w:rFonts w:ascii="Symbol" w:hAnsi="Symbol"/>
          <w:sz w:val="24"/>
        </w:rPr>
      </w:pPr>
      <w:r>
        <w:rPr>
          <w:spacing w:val="-1"/>
          <w:w w:val="95"/>
          <w:sz w:val="21"/>
        </w:rPr>
        <w:t xml:space="preserve">将一个星期的商品销售利润表示成关于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33"/>
          <w:w w:val="95"/>
          <w:sz w:val="24"/>
        </w:rPr>
        <w:t xml:space="preserve"> </w:t>
      </w:r>
      <w:r>
        <w:rPr>
          <w:spacing w:val="3"/>
          <w:w w:val="95"/>
          <w:sz w:val="21"/>
        </w:rPr>
        <w:t xml:space="preserve">的函数 </w:t>
      </w:r>
      <w:r>
        <w:rPr>
          <w:rFonts w:ascii="Times New Roman" w:hAnsi="Times New Roman"/>
          <w:i/>
          <w:w w:val="95"/>
          <w:sz w:val="24"/>
        </w:rPr>
        <w:t>y</w:t>
      </w:r>
      <w:r>
        <w:rPr>
          <w:rFonts w:ascii="Times New Roman" w:hAnsi="Times New Roman"/>
          <w:i/>
          <w:spacing w:val="61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>
      <w:pPr>
        <w:spacing w:before="82"/>
        <w:ind w:left="61" w:right="0" w:firstLine="0"/>
        <w:jc w:val="left"/>
        <w:rPr>
          <w:sz w:val="21"/>
        </w:rPr>
      </w:pPr>
      <w:r>
        <w:br w:type="column"/>
      </w:r>
      <w:r>
        <w:rPr>
          <w:rFonts w:ascii="Times New Roman"/>
          <w:i/>
          <w:sz w:val="24"/>
        </w:rPr>
        <w:t>f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1"/>
        </w:rPr>
        <w:t>;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5181" w:space="40"/>
            <w:col w:w="4019"/>
          </w:cols>
        </w:sectPr>
      </w:pPr>
    </w:p>
    <w:p>
      <w:pPr>
        <w:pStyle w:val="6"/>
        <w:spacing w:before="2"/>
        <w:rPr>
          <w:sz w:val="17"/>
        </w:rPr>
      </w:pPr>
    </w:p>
    <w:p>
      <w:pPr>
        <w:pStyle w:val="10"/>
        <w:numPr>
          <w:ilvl w:val="0"/>
          <w:numId w:val="8"/>
        </w:numPr>
        <w:tabs>
          <w:tab w:val="left" w:pos="427"/>
        </w:tabs>
        <w:spacing w:before="72" w:after="0" w:line="240" w:lineRule="auto"/>
        <w:ind w:left="426" w:right="0" w:hanging="318"/>
        <w:jc w:val="left"/>
        <w:rPr>
          <w:rFonts w:ascii="Calibri" w:eastAsia="Calibri"/>
          <w:sz w:val="21"/>
        </w:rPr>
      </w:pPr>
      <w:r>
        <w:rPr>
          <w:sz w:val="21"/>
        </w:rPr>
        <w:t>如何定价才能使一个星期的商品销售利润最大</w:t>
      </w:r>
      <w:r>
        <w:rPr>
          <w:rFonts w:ascii="Calibri" w:eastAsia="Calibri"/>
          <w:sz w:val="21"/>
        </w:rPr>
        <w:t>?</w:t>
      </w: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spacing w:before="9"/>
        <w:rPr>
          <w:rFonts w:ascii="Calibri"/>
          <w:sz w:val="29"/>
        </w:rPr>
      </w:pPr>
    </w:p>
    <w:p>
      <w:pPr>
        <w:pStyle w:val="6"/>
        <w:spacing w:before="9"/>
        <w:rPr>
          <w:rFonts w:ascii="Calibri"/>
          <w:sz w:val="29"/>
        </w:rPr>
      </w:pPr>
    </w:p>
    <w:p>
      <w:pPr>
        <w:pStyle w:val="6"/>
        <w:spacing w:before="9"/>
        <w:rPr>
          <w:rFonts w:ascii="Calibri"/>
          <w:sz w:val="29"/>
        </w:rPr>
      </w:pPr>
    </w:p>
    <w:p>
      <w:pPr>
        <w:spacing w:before="151" w:line="132" w:lineRule="auto"/>
        <w:ind w:left="2911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w w:val="95"/>
          <w:position w:val="-10"/>
          <w:sz w:val="24"/>
        </w:rPr>
        <w:t>e</w:t>
      </w:r>
      <w:r>
        <w:rPr>
          <w:rFonts w:ascii="Times New Roman" w:hAnsi="Times New Roman"/>
          <w:w w:val="95"/>
          <w:sz w:val="14"/>
        </w:rPr>
        <w:t>2</w:t>
      </w:r>
      <w:r>
        <w:rPr>
          <w:rFonts w:ascii="Times New Roman" w:hAnsi="Times New Roman"/>
          <w:spacing w:val="-13"/>
          <w:w w:val="95"/>
          <w:sz w:val="14"/>
        </w:rPr>
        <w:t xml:space="preserve"> </w:t>
      </w:r>
      <w:r>
        <w:rPr>
          <w:rFonts w:ascii="Times New Roman" w:hAnsi="Times New Roman"/>
          <w:i/>
          <w:w w:val="95"/>
          <w:sz w:val="14"/>
        </w:rPr>
        <w:t>x</w:t>
      </w:r>
      <w:r>
        <w:rPr>
          <w:rFonts w:ascii="Symbol" w:hAnsi="Symbol"/>
          <w:w w:val="95"/>
          <w:sz w:val="14"/>
        </w:rPr>
        <w:t></w:t>
      </w:r>
      <w:r>
        <w:rPr>
          <w:rFonts w:ascii="Times New Roman" w:hAnsi="Times New Roman"/>
          <w:w w:val="95"/>
          <w:sz w:val="14"/>
        </w:rPr>
        <w:t>1</w:t>
      </w:r>
    </w:p>
    <w:p>
      <w:pPr>
        <w:tabs>
          <w:tab w:val="left" w:pos="3395"/>
        </w:tabs>
        <w:spacing w:before="0" w:line="174" w:lineRule="exact"/>
        <w:ind w:left="109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2843530</wp:posOffset>
                </wp:positionH>
                <wp:positionV relativeFrom="paragraph">
                  <wp:posOffset>69215</wp:posOffset>
                </wp:positionV>
                <wp:extent cx="287655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5.45pt;height:0pt;width:22.65pt;mso-position-horizontal-relative:page;z-index:-251610112;mso-width-relative:page;mso-height-relative:page;" stroked="t" coordsize="21600,21600" o:gfxdata="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7mNftUAAAAJAQAADwAAAAAAAAABACAAAAAiAAAAZHJzL2Rvd25yZXYueG1sUEsBAhQA&#10;FAAAAAgAh07iQPksod/1AQAA5QMAAA4AAAAAAAAAAQAgAAAAJAEAAGRycy9lMm9Eb2MueG1sUEsF&#10;BgAAAAAGAAYAWQEAAIs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w w:val="95"/>
          <w:sz w:val="21"/>
        </w:rPr>
        <w:t>22.（12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分）已知函数</w:t>
      </w:r>
      <w:r>
        <w:rPr>
          <w:spacing w:val="11"/>
          <w:w w:val="95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w w:val="95"/>
          <w:sz w:val="24"/>
        </w:rPr>
        <w:tab/>
      </w:r>
      <w:r>
        <w:rPr>
          <w:sz w:val="21"/>
        </w:rPr>
        <w:t>.</w:t>
      </w:r>
    </w:p>
    <w:p>
      <w:pPr>
        <w:spacing w:before="20" w:line="79" w:lineRule="auto"/>
        <w:ind w:left="3025" w:right="0" w:firstLine="0"/>
        <w:jc w:val="left"/>
        <w:rPr>
          <w:rFonts w:ascii="Times New Roman"/>
          <w:sz w:val="14"/>
        </w:rPr>
      </w:pP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</w:r>
    </w:p>
    <w:p>
      <w:pPr>
        <w:pStyle w:val="6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10"/>
        <w:numPr>
          <w:ilvl w:val="0"/>
          <w:numId w:val="9"/>
        </w:numPr>
        <w:tabs>
          <w:tab w:val="left" w:pos="427"/>
        </w:tabs>
        <w:spacing w:before="101" w:after="0" w:line="240" w:lineRule="auto"/>
        <w:ind w:left="426" w:right="0" w:hanging="318"/>
        <w:jc w:val="left"/>
        <w:rPr>
          <w:rFonts w:ascii="Symbol" w:hAnsi="Symbol"/>
          <w:sz w:val="24"/>
        </w:rPr>
      </w:pPr>
      <w:r>
        <w:rPr>
          <w:spacing w:val="-8"/>
          <w:w w:val="95"/>
          <w:sz w:val="21"/>
        </w:rPr>
        <w:t xml:space="preserve">求曲线 </w:t>
      </w:r>
      <w:r>
        <w:rPr>
          <w:rFonts w:ascii="Times New Roman" w:hAnsi="Times New Roman"/>
          <w:i/>
          <w:w w:val="95"/>
          <w:sz w:val="24"/>
        </w:rPr>
        <w:t>y</w:t>
      </w:r>
      <w:r>
        <w:rPr>
          <w:rFonts w:ascii="Times New Roman" w:hAnsi="Times New Roman"/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>
      <w:pPr>
        <w:spacing w:before="118"/>
        <w:ind w:left="61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28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spacing w:val="7"/>
          <w:w w:val="95"/>
          <w:sz w:val="24"/>
        </w:rPr>
        <w:t xml:space="preserve">) </w:t>
      </w:r>
      <w:r>
        <w:rPr>
          <w:spacing w:val="17"/>
          <w:w w:val="95"/>
          <w:sz w:val="21"/>
        </w:rPr>
        <w:t>过点</w:t>
      </w:r>
      <w:r>
        <w:rPr>
          <w:rFonts w:ascii="Times New Roman" w:eastAsia="Times New Roman"/>
          <w:w w:val="95"/>
          <w:sz w:val="24"/>
        </w:rPr>
        <w:t>(1</w:t>
      </w:r>
      <w:r>
        <w:rPr>
          <w:rFonts w:ascii="Times New Roman" w:eastAsia="Times New Roman"/>
          <w:spacing w:val="-9"/>
          <w:w w:val="95"/>
          <w:sz w:val="24"/>
        </w:rPr>
        <w:t xml:space="preserve">, </w:t>
      </w:r>
      <w:r>
        <w:rPr>
          <w:rFonts w:ascii="Times New Roman" w:eastAsia="Times New Roman"/>
          <w:w w:val="95"/>
          <w:sz w:val="24"/>
        </w:rPr>
        <w:t>0)</w:t>
      </w:r>
      <w:r>
        <w:rPr>
          <w:rFonts w:ascii="Times New Roman" w:eastAsia="Times New Roman"/>
          <w:spacing w:val="12"/>
          <w:w w:val="95"/>
          <w:sz w:val="24"/>
        </w:rPr>
        <w:t xml:space="preserve"> </w:t>
      </w:r>
      <w:r>
        <w:rPr>
          <w:w w:val="95"/>
          <w:sz w:val="21"/>
        </w:rPr>
        <w:t>的切线方程;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1413" w:space="40"/>
            <w:col w:w="7787"/>
          </w:cols>
        </w:sectPr>
      </w:pPr>
    </w:p>
    <w:p>
      <w:pPr>
        <w:pStyle w:val="6"/>
        <w:spacing w:before="5"/>
        <w:rPr>
          <w:sz w:val="17"/>
        </w:rPr>
      </w:pPr>
    </w:p>
    <w:p>
      <w:pPr>
        <w:pStyle w:val="10"/>
        <w:numPr>
          <w:ilvl w:val="0"/>
          <w:numId w:val="9"/>
        </w:numPr>
        <w:tabs>
          <w:tab w:val="left" w:pos="427"/>
        </w:tabs>
        <w:spacing w:before="100" w:after="0" w:line="240" w:lineRule="auto"/>
        <w:ind w:left="426" w:right="0" w:hanging="318"/>
        <w:jc w:val="left"/>
        <w:rPr>
          <w:sz w:val="21"/>
        </w:rPr>
      </w:pPr>
      <w:r>
        <w:rPr>
          <w:spacing w:val="-7"/>
          <w:w w:val="95"/>
          <w:sz w:val="21"/>
        </w:rPr>
        <w:t xml:space="preserve">若函数 </w:t>
      </w:r>
      <w:r>
        <w:rPr>
          <w:rFonts w:ascii="Times New Roman" w:hAnsi="Times New Roman" w:eastAsia="Times New Roman"/>
          <w:i/>
          <w:spacing w:val="10"/>
          <w:w w:val="95"/>
          <w:sz w:val="24"/>
        </w:rPr>
        <w:t>g</w:t>
      </w:r>
      <w:r>
        <w:rPr>
          <w:rFonts w:ascii="Times New Roman" w:hAnsi="Times New Roman" w:eastAsia="Times New Roman"/>
          <w:spacing w:val="10"/>
          <w:w w:val="95"/>
          <w:sz w:val="24"/>
        </w:rPr>
        <w:t>(</w:t>
      </w:r>
      <w:r>
        <w:rPr>
          <w:rFonts w:ascii="Times New Roman" w:hAnsi="Times New Roman" w:eastAsia="Times New Roman"/>
          <w:i/>
          <w:spacing w:val="10"/>
          <w:w w:val="95"/>
          <w:sz w:val="24"/>
        </w:rPr>
        <w:t>x</w:t>
      </w:r>
      <w:r>
        <w:rPr>
          <w:rFonts w:ascii="Times New Roman" w:hAnsi="Times New Roman" w:eastAsia="Times New Roman"/>
          <w:spacing w:val="17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88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1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m</w:t>
      </w:r>
      <w:r>
        <w:rPr>
          <w:rFonts w:ascii="Times New Roman" w:hAnsi="Times New Roman" w:eastAsia="Times New Roman"/>
          <w:i/>
          <w:spacing w:val="-6"/>
          <w:w w:val="95"/>
          <w:sz w:val="24"/>
        </w:rPr>
        <w:t xml:space="preserve"> </w:t>
      </w:r>
      <w:r>
        <w:rPr>
          <w:spacing w:val="-5"/>
          <w:w w:val="95"/>
          <w:sz w:val="21"/>
        </w:rPr>
        <w:t xml:space="preserve">有一个零点,求实数 </w:t>
      </w:r>
      <w:r>
        <w:rPr>
          <w:rFonts w:ascii="Times New Roman" w:hAnsi="Times New Roman" w:eastAsia="Times New Roman"/>
          <w:i/>
          <w:w w:val="95"/>
          <w:sz w:val="24"/>
        </w:rPr>
        <w:t>m</w:t>
      </w:r>
      <w:r>
        <w:rPr>
          <w:rFonts w:ascii="Times New Roman" w:hAnsi="Times New Roman" w:eastAsia="Times New Roman"/>
          <w:i/>
          <w:spacing w:val="18"/>
          <w:w w:val="95"/>
          <w:sz w:val="24"/>
        </w:rPr>
        <w:t xml:space="preserve"> </w:t>
      </w:r>
      <w:r>
        <w:rPr>
          <w:w w:val="95"/>
          <w:sz w:val="21"/>
        </w:rPr>
        <w:t>的取值范围.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10"/>
        <w:numPr>
          <w:ilvl w:val="0"/>
          <w:numId w:val="10"/>
        </w:numPr>
        <w:tabs>
          <w:tab w:val="left" w:pos="321"/>
        </w:tabs>
        <w:spacing w:before="91" w:after="0" w:line="482" w:lineRule="auto"/>
        <w:ind w:left="109" w:right="5204" w:firstLine="0"/>
        <w:jc w:val="left"/>
        <w:rPr>
          <w:color w:val="auto"/>
          <w:sz w:val="21"/>
        </w:rPr>
      </w:pPr>
      <w:r>
        <w:rPr>
          <w:color w:val="auto"/>
          <w:spacing w:val="17"/>
          <w:w w:val="95"/>
          <w:sz w:val="21"/>
        </w:rPr>
        <w:t>已知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a</w:t>
      </w:r>
      <w:r>
        <w:rPr>
          <w:rFonts w:ascii="Times New Roman" w:hAnsi="Times New Roman" w:eastAsia="Times New Roman"/>
          <w:i/>
          <w:color w:val="auto"/>
          <w:spacing w:val="-13"/>
          <w:w w:val="95"/>
          <w:sz w:val="24"/>
        </w:rPr>
        <w:t xml:space="preserve"> </w:t>
      </w:r>
      <w:r>
        <w:rPr>
          <w:rFonts w:ascii="Symbol" w:hAnsi="Symbol" w:eastAsia="Symbol"/>
          <w:color w:val="auto"/>
          <w:w w:val="95"/>
          <w:sz w:val="24"/>
        </w:rPr>
        <w:t></w:t>
      </w:r>
      <w:r>
        <w:rPr>
          <w:rFonts w:ascii="Times New Roman" w:hAnsi="Times New Roman" w:eastAsia="Times New Roman"/>
          <w:color w:val="auto"/>
          <w:spacing w:val="-15"/>
          <w:w w:val="95"/>
          <w:sz w:val="24"/>
        </w:rPr>
        <w:t xml:space="preserve"> </w:t>
      </w:r>
      <w:r>
        <w:rPr>
          <w:rFonts w:ascii="Times New Roman" w:hAnsi="Times New Roman" w:eastAsia="Times New Roman"/>
          <w:color w:val="auto"/>
          <w:w w:val="95"/>
          <w:sz w:val="24"/>
        </w:rPr>
        <w:t>R</w:t>
      </w:r>
      <w:r>
        <w:rPr>
          <w:rFonts w:ascii="Times New Roman" w:hAnsi="Times New Roman" w:eastAsia="Times New Roman"/>
          <w:color w:val="auto"/>
          <w:spacing w:val="8"/>
          <w:w w:val="95"/>
          <w:sz w:val="24"/>
        </w:rPr>
        <w:t xml:space="preserve"> </w:t>
      </w:r>
      <w:r>
        <w:rPr>
          <w:color w:val="auto"/>
          <w:spacing w:val="2"/>
          <w:w w:val="95"/>
          <w:sz w:val="21"/>
        </w:rPr>
        <w:t xml:space="preserve">,函数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f</w:t>
      </w:r>
      <w:r>
        <w:rPr>
          <w:rFonts w:ascii="Times New Roman" w:hAnsi="Times New Roman" w:eastAsia="Times New Roman"/>
          <w:i/>
          <w:color w:val="auto"/>
          <w:spacing w:val="18"/>
          <w:w w:val="95"/>
          <w:sz w:val="24"/>
        </w:rPr>
        <w:t xml:space="preserve"> </w:t>
      </w:r>
      <w:r>
        <w:rPr>
          <w:rFonts w:ascii="Times New Roman" w:hAnsi="Times New Roman" w:eastAsia="Times New Roman"/>
          <w:color w:val="auto"/>
          <w:w w:val="95"/>
          <w:sz w:val="24"/>
        </w:rPr>
        <w:t>(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x</w:t>
      </w:r>
      <w:r>
        <w:rPr>
          <w:rFonts w:ascii="Times New Roman" w:hAnsi="Times New Roman" w:eastAsia="Times New Roman"/>
          <w:color w:val="auto"/>
          <w:spacing w:val="7"/>
          <w:w w:val="95"/>
          <w:sz w:val="24"/>
        </w:rPr>
        <w:t xml:space="preserve">) </w:t>
      </w:r>
      <w:r>
        <w:rPr>
          <w:rFonts w:ascii="Symbol" w:hAnsi="Symbol" w:eastAsia="Symbol"/>
          <w:color w:val="auto"/>
          <w:w w:val="95"/>
          <w:sz w:val="24"/>
        </w:rPr>
        <w:t></w:t>
      </w:r>
      <w:r>
        <w:rPr>
          <w:rFonts w:ascii="Times New Roman" w:hAnsi="Times New Roman" w:eastAsia="Times New Roman"/>
          <w:color w:val="auto"/>
          <w:spacing w:val="11"/>
          <w:w w:val="95"/>
          <w:sz w:val="24"/>
        </w:rPr>
        <w:t xml:space="preserve"> (</w:t>
      </w:r>
      <w:r>
        <w:rPr>
          <w:rFonts w:ascii="Symbol" w:hAnsi="Symbol" w:eastAsia="Symbol"/>
          <w:color w:val="auto"/>
          <w:spacing w:val="10"/>
          <w:w w:val="95"/>
          <w:sz w:val="24"/>
        </w:rPr>
        <w:t></w:t>
      </w:r>
      <w:r>
        <w:rPr>
          <w:rFonts w:ascii="Times New Roman" w:hAnsi="Times New Roman" w:eastAsia="Times New Roman"/>
          <w:i/>
          <w:color w:val="auto"/>
          <w:spacing w:val="10"/>
          <w:w w:val="95"/>
          <w:sz w:val="24"/>
        </w:rPr>
        <w:t>x</w:t>
      </w:r>
      <w:r>
        <w:rPr>
          <w:rFonts w:ascii="Times New Roman" w:hAnsi="Times New Roman" w:eastAsia="Times New Roman"/>
          <w:color w:val="auto"/>
          <w:spacing w:val="10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color w:val="auto"/>
          <w:spacing w:val="28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color w:val="auto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color w:val="auto"/>
          <w:spacing w:val="2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ax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>)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e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superscript"/>
        </w:rPr>
        <w:t>x</w:t>
      </w:r>
      <w:r>
        <w:rPr>
          <w:rFonts w:ascii="Times New Roman" w:hAnsi="Times New Roman" w:eastAsia="Times New Roman"/>
          <w:i/>
          <w:color w:val="auto"/>
          <w:spacing w:val="17"/>
          <w:w w:val="95"/>
          <w:sz w:val="24"/>
          <w:vertAlign w:val="baseline"/>
        </w:rPr>
        <w:t xml:space="preserve"> </w:t>
      </w:r>
      <w:r>
        <w:rPr>
          <w:color w:val="auto"/>
          <w:w w:val="95"/>
          <w:sz w:val="21"/>
          <w:vertAlign w:val="baseline"/>
        </w:rPr>
        <w:t>．</w:t>
      </w:r>
      <w:r>
        <w:rPr>
          <w:color w:val="auto"/>
          <w:spacing w:val="-97"/>
          <w:w w:val="95"/>
          <w:sz w:val="21"/>
          <w:vertAlign w:val="baseline"/>
        </w:rPr>
        <w:t xml:space="preserve"> </w:t>
      </w:r>
      <w:r>
        <w:rPr>
          <w:color w:val="auto"/>
          <w:w w:val="95"/>
          <w:sz w:val="21"/>
          <w:vertAlign w:val="baseline"/>
        </w:rPr>
        <w:t>(</w:t>
      </w:r>
      <w:r>
        <w:rPr>
          <w:rFonts w:ascii="Calibri" w:hAnsi="Calibri" w:eastAsia="Calibri"/>
          <w:color w:val="auto"/>
          <w:w w:val="95"/>
          <w:sz w:val="21"/>
          <w:vertAlign w:val="baseline"/>
        </w:rPr>
        <w:t>1</w:t>
      </w:r>
      <w:r>
        <w:rPr>
          <w:color w:val="auto"/>
          <w:spacing w:val="-16"/>
          <w:w w:val="95"/>
          <w:sz w:val="21"/>
          <w:vertAlign w:val="baseline"/>
        </w:rPr>
        <w:t xml:space="preserve">)当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a</w:t>
      </w:r>
      <w:r>
        <w:rPr>
          <w:rFonts w:ascii="Times New Roman" w:hAnsi="Times New Roman" w:eastAsia="Times New Roman"/>
          <w:i/>
          <w:color w:val="auto"/>
          <w:spacing w:val="27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color w:val="auto"/>
          <w:w w:val="95"/>
          <w:sz w:val="24"/>
          <w:vertAlign w:val="baseline"/>
        </w:rPr>
        <w:t></w:t>
      </w:r>
      <w:r>
        <w:rPr>
          <w:rFonts w:ascii="Times New Roman" w:hAnsi="Times New Roman" w:eastAsia="Times New Roman"/>
          <w:color w:val="auto"/>
          <w:spacing w:val="-16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>1</w:t>
      </w:r>
      <w:r>
        <w:rPr>
          <w:rFonts w:ascii="Times New Roman" w:hAnsi="Times New Roman" w:eastAsia="Times New Roman"/>
          <w:color w:val="auto"/>
          <w:spacing w:val="-25"/>
          <w:w w:val="95"/>
          <w:sz w:val="24"/>
          <w:vertAlign w:val="baseline"/>
        </w:rPr>
        <w:t xml:space="preserve"> </w:t>
      </w:r>
      <w:r>
        <w:rPr>
          <w:color w:val="auto"/>
          <w:spacing w:val="1"/>
          <w:w w:val="95"/>
          <w:sz w:val="21"/>
          <w:vertAlign w:val="baseline"/>
        </w:rPr>
        <w:t xml:space="preserve">时,求函数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f</w:t>
      </w:r>
      <w:r>
        <w:rPr>
          <w:rFonts w:ascii="Times New Roman" w:hAnsi="Times New Roman" w:eastAsia="Times New Roman"/>
          <w:i/>
          <w:color w:val="auto"/>
          <w:spacing w:val="21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color w:val="auto"/>
          <w:spacing w:val="2"/>
          <w:w w:val="95"/>
          <w:sz w:val="24"/>
          <w:vertAlign w:val="baseline"/>
        </w:rPr>
        <w:t xml:space="preserve">) </w:t>
      </w:r>
      <w:r>
        <w:rPr>
          <w:color w:val="auto"/>
          <w:w w:val="95"/>
          <w:sz w:val="21"/>
          <w:vertAlign w:val="baseline"/>
        </w:rPr>
        <w:t>的单调区间；</w:t>
      </w:r>
    </w:p>
    <w:p>
      <w:pPr>
        <w:spacing w:before="34"/>
        <w:ind w:left="109" w:right="0" w:firstLine="0"/>
        <w:jc w:val="left"/>
        <w:rPr>
          <w:color w:val="auto"/>
          <w:sz w:val="21"/>
        </w:rPr>
      </w:pPr>
      <w:r>
        <w:rPr>
          <w:color w:val="auto"/>
          <w:w w:val="95"/>
          <w:sz w:val="21"/>
        </w:rPr>
        <w:t>(</w:t>
      </w:r>
      <w:r>
        <w:rPr>
          <w:rFonts w:ascii="Calibri" w:hAnsi="Calibri" w:eastAsia="Calibri"/>
          <w:color w:val="auto"/>
          <w:w w:val="95"/>
          <w:sz w:val="21"/>
        </w:rPr>
        <w:t>2</w:t>
      </w:r>
      <w:r>
        <w:rPr>
          <w:color w:val="auto"/>
          <w:spacing w:val="7"/>
          <w:w w:val="95"/>
          <w:sz w:val="21"/>
        </w:rPr>
        <w:t xml:space="preserve">)若函数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f</w:t>
      </w:r>
      <w:r>
        <w:rPr>
          <w:rFonts w:ascii="Times New Roman" w:hAnsi="Times New Roman" w:eastAsia="Times New Roman"/>
          <w:i/>
          <w:color w:val="auto"/>
          <w:spacing w:val="38"/>
          <w:w w:val="95"/>
          <w:sz w:val="24"/>
        </w:rPr>
        <w:t xml:space="preserve"> </w:t>
      </w:r>
      <w:r>
        <w:rPr>
          <w:rFonts w:ascii="Times New Roman" w:hAnsi="Times New Roman" w:eastAsia="Times New Roman"/>
          <w:color w:val="auto"/>
          <w:w w:val="95"/>
          <w:sz w:val="24"/>
        </w:rPr>
        <w:t>(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x</w:t>
      </w:r>
      <w:r>
        <w:rPr>
          <w:rFonts w:ascii="Times New Roman" w:hAnsi="Times New Roman" w:eastAsia="Times New Roman"/>
          <w:color w:val="auto"/>
          <w:spacing w:val="9"/>
          <w:w w:val="95"/>
          <w:sz w:val="24"/>
        </w:rPr>
        <w:t xml:space="preserve">) </w:t>
      </w:r>
      <w:r>
        <w:rPr>
          <w:color w:val="auto"/>
          <w:spacing w:val="32"/>
          <w:w w:val="95"/>
          <w:sz w:val="21"/>
        </w:rPr>
        <w:t>在</w:t>
      </w:r>
      <w:r>
        <w:rPr>
          <w:rFonts w:ascii="Times New Roman" w:hAnsi="Times New Roman" w:eastAsia="Times New Roman"/>
          <w:color w:val="auto"/>
          <w:w w:val="95"/>
          <w:sz w:val="24"/>
        </w:rPr>
        <w:t>(</w:t>
      </w:r>
      <w:r>
        <w:rPr>
          <w:rFonts w:ascii="Symbol" w:hAnsi="Symbol" w:eastAsia="Symbol"/>
          <w:color w:val="auto"/>
          <w:w w:val="95"/>
          <w:sz w:val="24"/>
        </w:rPr>
        <w:t></w:t>
      </w:r>
      <w:r>
        <w:rPr>
          <w:rFonts w:ascii="Times New Roman" w:hAnsi="Times New Roman" w:eastAsia="Times New Roman"/>
          <w:color w:val="auto"/>
          <w:w w:val="95"/>
          <w:sz w:val="24"/>
        </w:rPr>
        <w:t>1,2)</w:t>
      </w:r>
      <w:r>
        <w:rPr>
          <w:rFonts w:ascii="Times New Roman" w:hAnsi="Times New Roman" w:eastAsia="Times New Roman"/>
          <w:color w:val="auto"/>
          <w:spacing w:val="25"/>
          <w:w w:val="95"/>
          <w:sz w:val="24"/>
        </w:rPr>
        <w:t xml:space="preserve"> </w:t>
      </w:r>
      <w:r>
        <w:rPr>
          <w:color w:val="auto"/>
          <w:spacing w:val="-4"/>
          <w:w w:val="95"/>
          <w:sz w:val="21"/>
        </w:rPr>
        <w:t xml:space="preserve">上单调递增,求实数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a</w:t>
      </w:r>
      <w:r>
        <w:rPr>
          <w:rFonts w:ascii="Times New Roman" w:hAnsi="Times New Roman" w:eastAsia="Times New Roman"/>
          <w:i/>
          <w:color w:val="auto"/>
          <w:spacing w:val="14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的取值范围．</w:t>
      </w:r>
    </w:p>
    <w:p>
      <w:pPr>
        <w:pStyle w:val="6"/>
        <w:spacing w:before="3"/>
        <w:rPr>
          <w:color w:val="auto"/>
          <w:sz w:val="25"/>
        </w:rPr>
      </w:pPr>
    </w:p>
    <w:p>
      <w:pPr>
        <w:pStyle w:val="10"/>
        <w:numPr>
          <w:ilvl w:val="0"/>
          <w:numId w:val="10"/>
        </w:numPr>
        <w:tabs>
          <w:tab w:val="left" w:pos="321"/>
          <w:tab w:val="left" w:pos="4427"/>
          <w:tab w:val="left" w:pos="6083"/>
        </w:tabs>
        <w:spacing w:before="0" w:after="0" w:line="384" w:lineRule="auto"/>
        <w:ind w:left="109" w:right="3050" w:firstLine="0"/>
        <w:jc w:val="left"/>
        <w:rPr>
          <w:rFonts w:ascii="Times New Roman" w:hAnsi="Times New Roman"/>
          <w:color w:val="auto"/>
          <w:sz w:val="21"/>
        </w:rPr>
      </w:pPr>
      <w:r>
        <w:rPr>
          <w:color w:val="auto"/>
          <w:w w:val="95"/>
          <w:sz w:val="21"/>
        </w:rPr>
        <w:t>曲线</w:t>
      </w:r>
      <w:r>
        <w:rPr>
          <w:color w:val="auto"/>
          <w:spacing w:val="-25"/>
          <w:w w:val="95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y</w:t>
      </w:r>
      <w:r>
        <w:rPr>
          <w:rFonts w:ascii="Times New Roman" w:hAnsi="Times New Roman"/>
          <w:i/>
          <w:color w:val="auto"/>
          <w:spacing w:val="22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</w:t>
      </w:r>
      <w:r>
        <w:rPr>
          <w:rFonts w:ascii="Times New Roman" w:hAnsi="Times New Roman"/>
          <w:color w:val="auto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i/>
          <w:color w:val="auto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ln</w:t>
      </w:r>
      <w:r>
        <w:rPr>
          <w:rFonts w:ascii="Times New Roman" w:hAnsi="Times New Roman"/>
          <w:color w:val="auto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i/>
          <w:color w:val="auto"/>
          <w:spacing w:val="-1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</w:t>
      </w:r>
      <w:r>
        <w:rPr>
          <w:rFonts w:ascii="Times New Roman" w:hAnsi="Times New Roman"/>
          <w:color w:val="auto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3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i/>
          <w:color w:val="auto"/>
          <w:spacing w:val="4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在</w:t>
      </w:r>
      <w:r>
        <w:rPr>
          <w:color w:val="auto"/>
          <w:spacing w:val="34"/>
          <w:w w:val="95"/>
          <w:sz w:val="21"/>
        </w:rPr>
        <w:t>点</w:t>
      </w:r>
      <w:r>
        <w:rPr>
          <w:rFonts w:ascii="Times New Roman" w:hAnsi="Times New Roman"/>
          <w:color w:val="auto"/>
          <w:w w:val="95"/>
          <w:sz w:val="24"/>
        </w:rPr>
        <w:t>(1,3)</w:t>
      </w:r>
      <w:r>
        <w:rPr>
          <w:rFonts w:ascii="Times New Roman" w:hAnsi="Times New Roman"/>
          <w:color w:val="auto"/>
          <w:spacing w:val="-4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处的切线方程为</w:t>
      </w:r>
      <w:r>
        <w:rPr>
          <w:rFonts w:ascii="Times New Roman" w:hAnsi="Times New Roman"/>
          <w:color w:val="auto"/>
          <w:w w:val="95"/>
          <w:sz w:val="21"/>
          <w:u w:val="single" w:color="FF0000"/>
        </w:rPr>
        <w:tab/>
      </w:r>
      <w:r>
        <w:rPr>
          <w:color w:val="auto"/>
          <w:spacing w:val="-5"/>
          <w:sz w:val="21"/>
        </w:rPr>
        <w:t>.</w:t>
      </w:r>
      <w:r>
        <w:rPr>
          <w:color w:val="auto"/>
          <w:spacing w:val="-102"/>
          <w:sz w:val="21"/>
        </w:rPr>
        <w:t xml:space="preserve"> </w:t>
      </w:r>
      <w:r>
        <w:rPr>
          <w:color w:val="auto"/>
          <w:w w:val="95"/>
          <w:sz w:val="21"/>
        </w:rPr>
        <w:t>3.设</w:t>
      </w:r>
      <w:r>
        <w:rPr>
          <w:color w:val="auto"/>
          <w:spacing w:val="-2"/>
          <w:w w:val="95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f</w:t>
      </w:r>
      <w:r>
        <w:rPr>
          <w:rFonts w:ascii="Times New Roman" w:hAnsi="Times New Roman"/>
          <w:i/>
          <w:color w:val="auto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(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sz w:val="24"/>
        </w:rPr>
        <w:t>)</w:t>
      </w:r>
      <w:r>
        <w:rPr>
          <w:rFonts w:ascii="Times New Roman" w:hAnsi="Times New Roman"/>
          <w:color w:val="auto"/>
          <w:spacing w:val="9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</w:t>
      </w:r>
      <w:r>
        <w:rPr>
          <w:rFonts w:ascii="Times New Roman" w:hAnsi="Times New Roman"/>
          <w:color w:val="auto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i/>
          <w:color w:val="auto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ln</w:t>
      </w:r>
      <w:r>
        <w:rPr>
          <w:rFonts w:ascii="Times New Roman" w:hAnsi="Times New Roman"/>
          <w:color w:val="auto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i/>
          <w:color w:val="auto"/>
          <w:spacing w:val="3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,若</w:t>
      </w:r>
      <w:r>
        <w:rPr>
          <w:color w:val="auto"/>
          <w:spacing w:val="-5"/>
          <w:w w:val="95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f</w:t>
      </w:r>
      <w:r>
        <w:rPr>
          <w:rFonts w:ascii="Times New Roman" w:hAnsi="Times New Roman"/>
          <w:i/>
          <w:color w:val="auto"/>
          <w:spacing w:val="6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position w:val="1"/>
          <w:sz w:val="24"/>
        </w:rPr>
        <w:t></w:t>
      </w:r>
      <w:r>
        <w:rPr>
          <w:rFonts w:ascii="Times New Roman" w:hAnsi="Times New Roman"/>
          <w:color w:val="auto"/>
          <w:w w:val="95"/>
          <w:sz w:val="24"/>
        </w:rPr>
        <w:t>(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 xml:space="preserve">0 </w:t>
      </w:r>
      <w:r>
        <w:rPr>
          <w:rFonts w:ascii="Times New Roman" w:hAnsi="Times New Roman"/>
          <w:color w:val="auto"/>
          <w:w w:val="95"/>
          <w:sz w:val="24"/>
        </w:rPr>
        <w:t>)</w:t>
      </w:r>
      <w:r>
        <w:rPr>
          <w:rFonts w:ascii="Times New Roman" w:hAnsi="Times New Roman"/>
          <w:color w:val="auto"/>
          <w:spacing w:val="9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</w:t>
      </w:r>
      <w:r>
        <w:rPr>
          <w:rFonts w:ascii="Times New Roman" w:hAnsi="Times New Roman"/>
          <w:color w:val="auto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3</w:t>
      </w:r>
      <w:r>
        <w:rPr>
          <w:rFonts w:ascii="Times New Roman" w:hAnsi="Times New Roman"/>
          <w:color w:val="auto"/>
          <w:spacing w:val="-22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,则</w:t>
      </w:r>
      <w:r>
        <w:rPr>
          <w:color w:val="auto"/>
          <w:spacing w:val="-41"/>
          <w:w w:val="95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0</w:t>
      </w:r>
      <w:r>
        <w:rPr>
          <w:rFonts w:ascii="Times New Roman" w:hAnsi="Times New Roman"/>
          <w:color w:val="auto"/>
          <w:spacing w:val="58"/>
          <w:position w:val="-5"/>
          <w:sz w:val="1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</w:t>
      </w:r>
      <w:r>
        <w:rPr>
          <w:rFonts w:ascii="Times New Roman" w:hAnsi="Times New Roman"/>
          <w:color w:val="auto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1"/>
        </w:rPr>
        <w:t>(</w:t>
      </w:r>
      <w:r>
        <w:rPr>
          <w:rFonts w:ascii="Times New Roman" w:hAnsi="Times New Roman"/>
          <w:color w:val="auto"/>
          <w:w w:val="95"/>
          <w:sz w:val="21"/>
        </w:rPr>
        <w:tab/>
      </w:r>
      <w:r>
        <w:rPr>
          <w:rFonts w:ascii="Times New Roman" w:hAnsi="Times New Roman"/>
          <w:color w:val="auto"/>
          <w:sz w:val="21"/>
        </w:rPr>
        <w:t>)</w:t>
      </w:r>
    </w:p>
    <w:p>
      <w:pPr>
        <w:spacing w:after="0" w:line="384" w:lineRule="auto"/>
        <w:jc w:val="left"/>
        <w:rPr>
          <w:rFonts w:ascii="Times New Roman" w:hAnsi="Times New Roman"/>
          <w:color w:val="auto"/>
          <w:sz w:val="21"/>
        </w:rPr>
        <w:sectPr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pStyle w:val="10"/>
        <w:numPr>
          <w:ilvl w:val="1"/>
          <w:numId w:val="10"/>
        </w:numPr>
        <w:tabs>
          <w:tab w:val="left" w:pos="555"/>
        </w:tabs>
        <w:spacing w:before="152" w:after="0" w:line="240" w:lineRule="auto"/>
        <w:ind w:left="554" w:right="0" w:hanging="237"/>
        <w:jc w:val="left"/>
        <w:rPr>
          <w:rFonts w:ascii="Times New Roman"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e</w:t>
      </w:r>
      <w:r>
        <w:rPr>
          <w:rFonts w:ascii="Times New Roman"/>
          <w:color w:val="auto"/>
          <w:sz w:val="24"/>
          <w:vertAlign w:val="superscript"/>
        </w:rPr>
        <w:t>2</w:t>
      </w:r>
    </w:p>
    <w:p>
      <w:pPr>
        <w:pStyle w:val="10"/>
        <w:numPr>
          <w:ilvl w:val="1"/>
          <w:numId w:val="10"/>
        </w:numPr>
        <w:tabs>
          <w:tab w:val="left" w:pos="544"/>
          <w:tab w:val="left" w:pos="1950"/>
        </w:tabs>
        <w:spacing w:before="2" w:after="0" w:line="382" w:lineRule="exact"/>
        <w:ind w:left="543" w:right="0" w:hanging="226"/>
        <w:jc w:val="left"/>
        <w:rPr>
          <w:rFonts w:ascii="Times New Roman"/>
          <w:color w:val="auto"/>
          <w:sz w:val="24"/>
        </w:rPr>
      </w:pPr>
      <w:r>
        <w:rPr>
          <w:rFonts w:ascii="Times New Roman"/>
          <w:i/>
          <w:color w:val="auto"/>
          <w:w w:val="99"/>
          <w:sz w:val="24"/>
        </w:rPr>
        <w:br w:type="column"/>
      </w:r>
      <w:r>
        <w:rPr>
          <w:rFonts w:ascii="Times New Roman"/>
          <w:i/>
          <w:color w:val="auto"/>
          <w:sz w:val="24"/>
        </w:rPr>
        <w:t>e</w:t>
      </w:r>
      <w:r>
        <w:rPr>
          <w:rFonts w:ascii="Times New Roman"/>
          <w:i/>
          <w:color w:val="auto"/>
          <w:sz w:val="24"/>
        </w:rPr>
        <w:tab/>
      </w:r>
      <w:r>
        <w:rPr>
          <w:rFonts w:ascii="Times New Roman"/>
          <w:color w:val="auto"/>
          <w:w w:val="95"/>
          <w:sz w:val="21"/>
        </w:rPr>
        <w:t>C.</w:t>
      </w:r>
      <w:r>
        <w:rPr>
          <w:rFonts w:ascii="Times New Roman"/>
          <w:color w:val="auto"/>
          <w:spacing w:val="10"/>
          <w:w w:val="95"/>
          <w:sz w:val="21"/>
        </w:rPr>
        <w:t xml:space="preserve"> </w:t>
      </w:r>
      <w:r>
        <w:rPr>
          <w:rFonts w:ascii="Times New Roman"/>
          <w:color w:val="auto"/>
          <w:w w:val="95"/>
          <w:position w:val="15"/>
          <w:sz w:val="24"/>
        </w:rPr>
        <w:t>ln</w:t>
      </w:r>
      <w:r>
        <w:rPr>
          <w:rFonts w:ascii="Times New Roman"/>
          <w:color w:val="auto"/>
          <w:spacing w:val="-12"/>
          <w:w w:val="95"/>
          <w:position w:val="15"/>
          <w:sz w:val="24"/>
        </w:rPr>
        <w:t xml:space="preserve"> </w:t>
      </w:r>
      <w:r>
        <w:rPr>
          <w:rFonts w:ascii="Times New Roman"/>
          <w:color w:val="auto"/>
          <w:w w:val="95"/>
          <w:position w:val="15"/>
          <w:sz w:val="24"/>
        </w:rPr>
        <w:t>2</w:t>
      </w:r>
    </w:p>
    <w:p>
      <w:pPr>
        <w:pStyle w:val="3"/>
        <w:spacing w:line="232" w:lineRule="exact"/>
        <w:ind w:right="148"/>
        <w:jc w:val="righ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ragraph">
                  <wp:posOffset>-42545</wp:posOffset>
                </wp:positionV>
                <wp:extent cx="23241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pt;margin-top:-3.35pt;height:0pt;width:18.3pt;mso-position-horizontal-relative:page;z-index:-251609088;mso-width-relative:page;mso-height-relative:page;" stroked="t" coordsize="21600,21600" o:gfxdata="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CZM51QAAAAkBAAAPAAAAAAAAAAEAIAAAACIAAABkcnMvZG93bnJldi54bWxQSwECFAAU&#10;AAAACACHTuJAuZUfAfQBAADlAwAADgAAAAAAAAABACAAAAAkAQAAZHJzL2Uyb0RvYy54bWxQSwUG&#10;AAAAAAYABgBZAQAAigUAAAAA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w w:val="99"/>
        </w:rPr>
        <w:t>2</w:t>
      </w:r>
    </w:p>
    <w:p>
      <w:pPr>
        <w:spacing w:before="151"/>
        <w:ind w:left="318" w:right="0" w:firstLine="0"/>
        <w:jc w:val="left"/>
        <w:rPr>
          <w:rFonts w:ascii="Times New Roman"/>
          <w:color w:val="auto"/>
          <w:sz w:val="24"/>
        </w:rPr>
      </w:pPr>
      <w:r>
        <w:rPr>
          <w:color w:val="auto"/>
        </w:rPr>
        <w:br w:type="column"/>
      </w:r>
      <w:r>
        <w:rPr>
          <w:rFonts w:ascii="Times New Roman"/>
          <w:color w:val="auto"/>
          <w:w w:val="95"/>
          <w:sz w:val="21"/>
        </w:rPr>
        <w:t>D.</w:t>
      </w:r>
      <w:r>
        <w:rPr>
          <w:rFonts w:ascii="Times New Roman"/>
          <w:color w:val="auto"/>
          <w:spacing w:val="-8"/>
          <w:w w:val="95"/>
          <w:sz w:val="21"/>
        </w:rPr>
        <w:t xml:space="preserve"> </w:t>
      </w:r>
      <w:r>
        <w:rPr>
          <w:rFonts w:ascii="Times New Roman"/>
          <w:color w:val="auto"/>
          <w:w w:val="95"/>
          <w:sz w:val="24"/>
        </w:rPr>
        <w:t>ln</w:t>
      </w:r>
      <w:r>
        <w:rPr>
          <w:rFonts w:ascii="Times New Roman"/>
          <w:color w:val="auto"/>
          <w:spacing w:val="-6"/>
          <w:w w:val="95"/>
          <w:sz w:val="24"/>
        </w:rPr>
        <w:t xml:space="preserve"> </w:t>
      </w:r>
      <w:r>
        <w:rPr>
          <w:rFonts w:ascii="Times New Roman"/>
          <w:color w:val="auto"/>
          <w:w w:val="95"/>
          <w:sz w:val="24"/>
        </w:rPr>
        <w:t>2</w:t>
      </w:r>
    </w:p>
    <w:p>
      <w:pPr>
        <w:spacing w:after="0"/>
        <w:jc w:val="left"/>
        <w:rPr>
          <w:rFonts w:ascii="Times New Roman"/>
          <w:color w:val="auto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3">
            <w:col w:w="783" w:space="689"/>
            <w:col w:w="2580" w:space="779"/>
            <w:col w:w="4409"/>
          </w:cols>
        </w:sectPr>
      </w:pPr>
    </w:p>
    <w:p>
      <w:pPr>
        <w:pStyle w:val="10"/>
        <w:numPr>
          <w:ilvl w:val="0"/>
          <w:numId w:val="11"/>
        </w:numPr>
        <w:tabs>
          <w:tab w:val="left" w:pos="321"/>
        </w:tabs>
        <w:spacing w:before="142" w:after="0" w:line="240" w:lineRule="auto"/>
        <w:ind w:left="320" w:right="0" w:hanging="212"/>
        <w:jc w:val="left"/>
        <w:rPr>
          <w:color w:val="auto"/>
          <w:sz w:val="19"/>
        </w:rPr>
      </w:pPr>
      <w:r>
        <w:rPr>
          <w:color w:val="auto"/>
          <w:w w:val="95"/>
          <w:sz w:val="21"/>
        </w:rPr>
        <w:t xml:space="preserve">已知函数 </w:t>
      </w:r>
      <w:r>
        <w:rPr>
          <w:rFonts w:ascii="Times New Roman" w:hAnsi="Times New Roman"/>
          <w:i/>
          <w:color w:val="auto"/>
          <w:w w:val="95"/>
          <w:sz w:val="24"/>
        </w:rPr>
        <w:t>f</w:t>
      </w:r>
      <w:r>
        <w:rPr>
          <w:rFonts w:ascii="Times New Roman" w:hAnsi="Times New Roman"/>
          <w:i/>
          <w:color w:val="auto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(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spacing w:val="5"/>
          <w:w w:val="95"/>
          <w:sz w:val="24"/>
        </w:rPr>
        <w:t xml:space="preserve">) </w:t>
      </w:r>
      <w:r>
        <w:rPr>
          <w:rFonts w:ascii="Symbol" w:hAnsi="Symbol"/>
          <w:color w:val="auto"/>
          <w:w w:val="95"/>
          <w:sz w:val="24"/>
        </w:rPr>
        <w:t></w:t>
      </w:r>
      <w:r>
        <w:rPr>
          <w:rFonts w:ascii="Times New Roman" w:hAnsi="Times New Roman"/>
          <w:color w:val="auto"/>
          <w:spacing w:val="28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i/>
          <w:color w:val="auto"/>
          <w:spacing w:val="-3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</w:t>
      </w:r>
    </w:p>
    <w:p>
      <w:pPr>
        <w:tabs>
          <w:tab w:val="left" w:pos="5113"/>
        </w:tabs>
        <w:spacing w:before="9" w:line="385" w:lineRule="exact"/>
        <w:ind w:left="78" w:right="0" w:firstLine="0"/>
        <w:jc w:val="left"/>
        <w:rPr>
          <w:rFonts w:ascii="Times New Roman" w:hAnsi="Times New Roman" w:eastAsia="Times New Roman"/>
          <w:color w:val="auto"/>
          <w:sz w:val="21"/>
        </w:rPr>
      </w:pPr>
      <w:r>
        <w:rPr>
          <w:color w:val="auto"/>
        </w:rPr>
        <w:br w:type="column"/>
      </w:r>
      <w:r>
        <w:rPr>
          <w:rFonts w:ascii="Times New Roman" w:hAnsi="Times New Roman" w:eastAsia="Times New Roman"/>
          <w:color w:val="auto"/>
          <w:w w:val="95"/>
          <w:position w:val="15"/>
          <w:sz w:val="24"/>
        </w:rPr>
        <w:t>1</w:t>
      </w:r>
      <w:r>
        <w:rPr>
          <w:rFonts w:ascii="Times New Roman" w:hAnsi="Times New Roman" w:eastAsia="Times New Roman"/>
          <w:color w:val="auto"/>
          <w:spacing w:val="106"/>
          <w:position w:val="15"/>
          <w:sz w:val="24"/>
        </w:rPr>
        <w:t xml:space="preserve"> </w:t>
      </w:r>
      <w:r>
        <w:rPr>
          <w:color w:val="auto"/>
          <w:spacing w:val="35"/>
          <w:w w:val="95"/>
          <w:sz w:val="21"/>
        </w:rPr>
        <w:t>在</w:t>
      </w:r>
      <w:r>
        <w:rPr>
          <w:rFonts w:ascii="Times New Roman" w:hAnsi="Times New Roman" w:eastAsia="Times New Roman"/>
          <w:color w:val="auto"/>
          <w:w w:val="95"/>
          <w:sz w:val="24"/>
        </w:rPr>
        <w:t>(</w:t>
      </w:r>
      <w:r>
        <w:rPr>
          <w:rFonts w:ascii="Symbol" w:hAnsi="Symbol" w:eastAsia="Symbol"/>
          <w:color w:val="auto"/>
          <w:w w:val="95"/>
          <w:sz w:val="24"/>
        </w:rPr>
        <w:t></w:t>
      </w:r>
      <w:r>
        <w:rPr>
          <w:rFonts w:ascii="Times New Roman" w:hAnsi="Times New Roman" w:eastAsia="Times New Roman"/>
          <w:color w:val="auto"/>
          <w:w w:val="95"/>
          <w:sz w:val="24"/>
        </w:rPr>
        <w:t>,</w:t>
      </w:r>
      <w:r>
        <w:rPr>
          <w:rFonts w:ascii="Symbol" w:hAnsi="Symbol" w:eastAsia="Symbol"/>
          <w:color w:val="auto"/>
          <w:w w:val="95"/>
          <w:sz w:val="24"/>
        </w:rPr>
        <w:t></w:t>
      </w:r>
      <w:r>
        <w:rPr>
          <w:rFonts w:ascii="Times New Roman" w:hAnsi="Times New Roman" w:eastAsia="Times New Roman"/>
          <w:color w:val="auto"/>
          <w:w w:val="95"/>
          <w:sz w:val="24"/>
        </w:rPr>
        <w:t>2)</w:t>
      </w:r>
      <w:r>
        <w:rPr>
          <w:rFonts w:ascii="Times New Roman" w:hAnsi="Times New Roman" w:eastAsia="Times New Roman"/>
          <w:color w:val="auto"/>
          <w:spacing w:val="4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上单调递增,则实数</w:t>
      </w:r>
      <w:r>
        <w:rPr>
          <w:color w:val="auto"/>
          <w:spacing w:val="-48"/>
          <w:w w:val="95"/>
          <w:sz w:val="21"/>
        </w:rPr>
        <w:t xml:space="preserve">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a</w:t>
      </w:r>
      <w:r>
        <w:rPr>
          <w:rFonts w:ascii="Times New Roman" w:hAnsi="Times New Roman" w:eastAsia="Times New Roman"/>
          <w:i/>
          <w:color w:val="auto"/>
          <w:spacing w:val="11"/>
          <w:w w:val="95"/>
          <w:sz w:val="24"/>
        </w:rPr>
        <w:t xml:space="preserve"> </w:t>
      </w:r>
      <w:r>
        <w:rPr>
          <w:color w:val="auto"/>
          <w:w w:val="95"/>
          <w:sz w:val="21"/>
        </w:rPr>
        <w:t>的取值范围是</w:t>
      </w:r>
      <w:r>
        <w:rPr>
          <w:rFonts w:ascii="Times New Roman" w:hAnsi="Times New Roman" w:eastAsia="Times New Roman"/>
          <w:color w:val="auto"/>
          <w:w w:val="95"/>
          <w:sz w:val="21"/>
        </w:rPr>
        <w:t>(</w:t>
      </w:r>
      <w:r>
        <w:rPr>
          <w:rFonts w:ascii="Times New Roman" w:hAnsi="Times New Roman" w:eastAsia="Times New Roman"/>
          <w:color w:val="auto"/>
          <w:w w:val="95"/>
          <w:sz w:val="21"/>
        </w:rPr>
        <w:tab/>
      </w:r>
      <w:r>
        <w:rPr>
          <w:rFonts w:ascii="Times New Roman" w:hAnsi="Times New Roman" w:eastAsia="Times New Roman"/>
          <w:color w:val="auto"/>
          <w:sz w:val="21"/>
        </w:rPr>
        <w:t>)</w:t>
      </w:r>
    </w:p>
    <w:p>
      <w:pPr>
        <w:pStyle w:val="4"/>
        <w:ind w:left="25"/>
        <w:jc w:val="left"/>
        <w:rPr>
          <w:i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2423160</wp:posOffset>
                </wp:positionH>
                <wp:positionV relativeFrom="paragraph">
                  <wp:posOffset>-45085</wp:posOffset>
                </wp:positionV>
                <wp:extent cx="16319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8pt;margin-top:-3.55pt;height:0pt;width:12.85pt;mso-position-horizontal-relative:page;z-index:-251608064;mso-width-relative:page;mso-height-relative:page;" stroked="t" coordsize="21600,21600" o:gfxdata="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8jTQdYAAAAJAQAADwAAAAAAAAABACAAAAAiAAAAZHJzL2Rvd25yZXYueG1sUEsBAhQA&#10;FAAAAAgAh07iQNQgq9n0AQAA5QMAAA4AAAAAAAAAAQAgAAAAJQEAAGRycy9lMm9Eb2MueG1sUEsF&#10;BgAAAAAGAAYAWQEAAIs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i/>
          <w:color w:val="auto"/>
        </w:rPr>
        <w:t>ax</w:t>
      </w:r>
    </w:p>
    <w:p>
      <w:pPr>
        <w:spacing w:after="0"/>
        <w:jc w:val="left"/>
        <w:rPr>
          <w:color w:val="auto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2188" w:space="40"/>
            <w:col w:w="7012"/>
          </w:cols>
        </w:sectPr>
      </w:pPr>
    </w:p>
    <w:p>
      <w:pPr>
        <w:spacing w:before="143" w:line="382" w:lineRule="exact"/>
        <w:ind w:left="318" w:right="0" w:firstLine="0"/>
        <w:jc w:val="left"/>
        <w:rPr>
          <w:rFonts w:ascii="Times New Roman"/>
          <w:color w:val="auto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1402715</wp:posOffset>
                </wp:positionH>
                <wp:positionV relativeFrom="paragraph">
                  <wp:posOffset>289560</wp:posOffset>
                </wp:positionV>
                <wp:extent cx="92075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45pt;margin-top:22.8pt;height:0pt;width:7.25pt;mso-position-horizontal-relative:page;z-index:-251608064;mso-width-relative:page;mso-height-relative:page;" stroked="t" coordsize="21600,21600" o:gfxdata="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Z1vl1QAAAAkBAAAPAAAAAAAAAAEAIAAAACIAAABkcnMvZG93bnJldi54bWxQSwECFAAU&#10;AAAACACHTuJAEnVrevQBAADkAwAADgAAAAAAAAABACAAAAAkAQAAZHJzL2Uyb0RvYy54bWxQSwUG&#10;AAAAAAYABgBZAQAAigUAAAAA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rFonts w:ascii="Times New Roman"/>
          <w:color w:val="auto"/>
          <w:w w:val="95"/>
          <w:sz w:val="21"/>
        </w:rPr>
        <w:t>A.</w:t>
      </w:r>
      <w:r>
        <w:rPr>
          <w:rFonts w:ascii="Times New Roman"/>
          <w:color w:val="auto"/>
          <w:w w:val="95"/>
          <w:sz w:val="24"/>
        </w:rPr>
        <w:t>[</w:t>
      </w:r>
      <w:r>
        <w:rPr>
          <w:rFonts w:ascii="Times New Roman"/>
          <w:color w:val="auto"/>
          <w:spacing w:val="-24"/>
          <w:w w:val="95"/>
          <w:sz w:val="24"/>
        </w:rPr>
        <w:t xml:space="preserve"> </w:t>
      </w:r>
      <w:r>
        <w:rPr>
          <w:rFonts w:ascii="Times New Roman"/>
          <w:color w:val="auto"/>
          <w:w w:val="95"/>
          <w:position w:val="15"/>
          <w:sz w:val="24"/>
        </w:rPr>
        <w:t>1</w:t>
      </w:r>
    </w:p>
    <w:p>
      <w:pPr>
        <w:pStyle w:val="3"/>
        <w:spacing w:line="232" w:lineRule="exact"/>
        <w:jc w:val="right"/>
        <w:rPr>
          <w:color w:val="auto"/>
        </w:rPr>
      </w:pPr>
      <w:r>
        <w:rPr>
          <w:color w:val="auto"/>
          <w:w w:val="99"/>
        </w:rPr>
        <w:t>4</w:t>
      </w:r>
    </w:p>
    <w:p>
      <w:pPr>
        <w:spacing w:before="11" w:line="240" w:lineRule="auto"/>
        <w:rPr>
          <w:rFonts w:ascii="Times New Roman"/>
          <w:color w:val="auto"/>
          <w:sz w:val="23"/>
        </w:rPr>
      </w:pPr>
      <w:r>
        <w:rPr>
          <w:color w:val="auto"/>
        </w:rPr>
        <w:br w:type="column"/>
      </w:r>
    </w:p>
    <w:p>
      <w:pPr>
        <w:spacing w:before="0"/>
        <w:ind w:left="3" w:right="0" w:firstLine="0"/>
        <w:jc w:val="lef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,</w:t>
      </w:r>
      <w:r>
        <w:rPr>
          <w:rFonts w:ascii="Symbol" w:hAnsi="Symbol"/>
          <w:color w:val="auto"/>
          <w:sz w:val="24"/>
        </w:rPr>
        <w:t></w:t>
      </w:r>
      <w:r>
        <w:rPr>
          <w:rFonts w:ascii="Times New Roman" w:hAnsi="Times New Roman"/>
          <w:color w:val="auto"/>
          <w:sz w:val="24"/>
        </w:rPr>
        <w:t>)</w:t>
      </w:r>
    </w:p>
    <w:p>
      <w:pPr>
        <w:spacing w:before="143" w:line="408" w:lineRule="exact"/>
        <w:ind w:left="318" w:right="0" w:firstLine="0"/>
        <w:jc w:val="left"/>
        <w:rPr>
          <w:rFonts w:ascii="Times New Roman" w:hAnsi="Times New Roman"/>
          <w:color w:val="auto"/>
          <w:sz w:val="24"/>
        </w:rPr>
      </w:pPr>
      <w:r>
        <w:rPr>
          <w:color w:val="auto"/>
        </w:rPr>
        <w:br w:type="column"/>
      </w:r>
      <w:r>
        <w:rPr>
          <w:rFonts w:ascii="Times New Roman" w:hAnsi="Times New Roman"/>
          <w:color w:val="auto"/>
          <w:w w:val="95"/>
          <w:sz w:val="21"/>
        </w:rPr>
        <w:t>B.</w:t>
      </w:r>
      <w:r>
        <w:rPr>
          <w:rFonts w:ascii="Times New Roman" w:hAnsi="Times New Roman"/>
          <w:color w:val="auto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(</w:t>
      </w:r>
      <w:r>
        <w:rPr>
          <w:rFonts w:ascii="Symbol" w:hAnsi="Symbol"/>
          <w:color w:val="auto"/>
          <w:w w:val="95"/>
          <w:sz w:val="24"/>
        </w:rPr>
        <w:t></w:t>
      </w:r>
      <w:r>
        <w:rPr>
          <w:rFonts w:ascii="Times New Roman" w:hAnsi="Times New Roman"/>
          <w:color w:val="auto"/>
          <w:w w:val="95"/>
          <w:sz w:val="24"/>
        </w:rPr>
        <w:t>,0)</w:t>
      </w:r>
      <w:r>
        <w:rPr>
          <w:rFonts w:ascii="Times New Roman" w:hAnsi="Times New Roman"/>
          <w:color w:val="auto"/>
          <w:spacing w:val="-9"/>
          <w:w w:val="95"/>
          <w:sz w:val="24"/>
        </w:rPr>
        <w:t xml:space="preserve"> </w:t>
      </w:r>
      <w:r>
        <w:rPr>
          <w:rFonts w:ascii="Lucida Sans Unicode" w:hAnsi="Lucida Sans Unicode"/>
          <w:color w:val="auto"/>
          <w:w w:val="95"/>
          <w:sz w:val="24"/>
        </w:rPr>
        <w:t>∪</w:t>
      </w:r>
      <w:r>
        <w:rPr>
          <w:rFonts w:ascii="Lucida Sans Unicode" w:hAnsi="Lucida Sans Unicode"/>
          <w:color w:val="auto"/>
          <w:spacing w:val="-24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(0,</w:t>
      </w:r>
      <w:r>
        <w:rPr>
          <w:rFonts w:ascii="Times New Roman" w:hAnsi="Times New Roman"/>
          <w:color w:val="auto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position w:val="15"/>
          <w:sz w:val="24"/>
        </w:rPr>
        <w:t>1</w:t>
      </w:r>
      <w:r>
        <w:rPr>
          <w:rFonts w:ascii="Times New Roman" w:hAnsi="Times New Roman"/>
          <w:color w:val="auto"/>
          <w:spacing w:val="-26"/>
          <w:w w:val="95"/>
          <w:position w:val="1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]</w:t>
      </w:r>
    </w:p>
    <w:p>
      <w:pPr>
        <w:pStyle w:val="3"/>
        <w:spacing w:line="205" w:lineRule="exact"/>
        <w:ind w:right="138"/>
        <w:jc w:val="righ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-59690</wp:posOffset>
                </wp:positionV>
                <wp:extent cx="9207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05pt;margin-top:-4.7pt;height:0pt;width:7.25pt;mso-position-horizontal-relative:page;z-index:-251607040;mso-width-relative:page;mso-height-relative:page;" stroked="t" coordsize="21600,21600" o:gfxdata="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4s4SXVAAAACQEAAA8AAAAAAAAAAQAgAAAAIgAAAGRycy9kb3ducmV2LnhtbFBLAQIUABQA&#10;AAAIAIdO4kB3pSFO8wEAAOIDAAAOAAAAAAAAAAEAIAAAACQBAABkcnMvZTJvRG9jLnhtbFBLBQYA&#10;AAAABgAGAFkBAACJBQAAAAA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w w:val="99"/>
        </w:rPr>
        <w:t>4</w:t>
      </w:r>
    </w:p>
    <w:p>
      <w:pPr>
        <w:spacing w:before="145" w:line="381" w:lineRule="exact"/>
        <w:ind w:left="318" w:right="0" w:firstLine="0"/>
        <w:jc w:val="left"/>
        <w:rPr>
          <w:rFonts w:ascii="Times New Roman"/>
          <w:color w:val="auto"/>
          <w:sz w:val="24"/>
        </w:rPr>
      </w:pPr>
      <w:r>
        <w:rPr>
          <w:color w:val="auto"/>
        </w:rPr>
        <w:br w:type="column"/>
      </w:r>
      <w:r>
        <w:rPr>
          <w:rFonts w:ascii="Times New Roman"/>
          <w:color w:val="auto"/>
          <w:w w:val="95"/>
          <w:sz w:val="21"/>
        </w:rPr>
        <w:t>C.</w:t>
      </w:r>
      <w:r>
        <w:rPr>
          <w:rFonts w:ascii="Times New Roman"/>
          <w:color w:val="auto"/>
          <w:spacing w:val="-7"/>
          <w:w w:val="95"/>
          <w:sz w:val="21"/>
        </w:rPr>
        <w:t xml:space="preserve"> </w:t>
      </w:r>
      <w:r>
        <w:rPr>
          <w:rFonts w:ascii="Times New Roman"/>
          <w:color w:val="auto"/>
          <w:w w:val="95"/>
          <w:sz w:val="24"/>
        </w:rPr>
        <w:t>(0,</w:t>
      </w:r>
      <w:r>
        <w:rPr>
          <w:rFonts w:ascii="Times New Roman"/>
          <w:color w:val="auto"/>
          <w:spacing w:val="1"/>
          <w:w w:val="95"/>
          <w:sz w:val="24"/>
        </w:rPr>
        <w:t xml:space="preserve"> </w:t>
      </w:r>
      <w:r>
        <w:rPr>
          <w:rFonts w:ascii="Times New Roman"/>
          <w:color w:val="auto"/>
          <w:w w:val="95"/>
          <w:position w:val="15"/>
          <w:sz w:val="24"/>
        </w:rPr>
        <w:t>1</w:t>
      </w:r>
      <w:r>
        <w:rPr>
          <w:rFonts w:ascii="Times New Roman"/>
          <w:color w:val="auto"/>
          <w:spacing w:val="-27"/>
          <w:w w:val="95"/>
          <w:position w:val="15"/>
          <w:sz w:val="24"/>
        </w:rPr>
        <w:t xml:space="preserve"> </w:t>
      </w:r>
      <w:r>
        <w:rPr>
          <w:rFonts w:ascii="Times New Roman"/>
          <w:color w:val="auto"/>
          <w:w w:val="95"/>
          <w:sz w:val="24"/>
        </w:rPr>
        <w:t>]</w:t>
      </w:r>
    </w:p>
    <w:p>
      <w:pPr>
        <w:pStyle w:val="3"/>
        <w:spacing w:line="231" w:lineRule="exact"/>
        <w:ind w:right="138"/>
        <w:jc w:val="righ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-41910</wp:posOffset>
                </wp:positionV>
                <wp:extent cx="9207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ln w="63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1pt;margin-top:-3.3pt;height:0pt;width:7.25pt;mso-position-horizontal-relative:page;z-index:-251607040;mso-width-relative:page;mso-height-relative:page;" stroked="t" coordsize="21600,21600" o:gfxdata="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PCNydcAAAAJAQAADwAAAAAAAAABACAAAAAiAAAAZHJzL2Rvd25yZXYueG1sUEsBAhQA&#10;FAAAAAgAh07iQAvlTJnzAQAA5AMAAA4AAAAAAAAAAQAgAAAAJgEAAGRycy9lMm9Eb2MueG1sUEsF&#10;BgAAAAAGAAYAWQEAAIsFAAAAAA==&#10;">
                <v:path arrowok="t"/>
                <v:fill focussize="0,0"/>
                <v:stroke weight="0.498031496062992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w w:val="99"/>
        </w:rPr>
        <w:t>4</w:t>
      </w:r>
    </w:p>
    <w:p>
      <w:pPr>
        <w:spacing w:before="143" w:line="408" w:lineRule="exact"/>
        <w:ind w:left="318" w:right="0" w:firstLine="0"/>
        <w:jc w:val="left"/>
        <w:rPr>
          <w:rFonts w:ascii="Times New Roman" w:hAnsi="Times New Roman"/>
          <w:color w:val="auto"/>
          <w:sz w:val="24"/>
        </w:rPr>
      </w:pPr>
      <w:r>
        <w:rPr>
          <w:color w:val="auto"/>
        </w:rPr>
        <w:br w:type="column"/>
      </w:r>
      <w:r>
        <w:rPr>
          <w:rFonts w:ascii="Times New Roman" w:hAnsi="Times New Roman"/>
          <w:color w:val="auto"/>
          <w:w w:val="95"/>
          <w:sz w:val="21"/>
        </w:rPr>
        <w:t>D.</w:t>
      </w:r>
      <w:r>
        <w:rPr>
          <w:rFonts w:ascii="Times New Roman" w:hAnsi="Times New Roman"/>
          <w:color w:val="auto"/>
          <w:spacing w:val="-11"/>
          <w:w w:val="95"/>
          <w:sz w:val="21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(</w:t>
      </w:r>
      <w:r>
        <w:rPr>
          <w:rFonts w:ascii="Symbol" w:hAnsi="Symbol"/>
          <w:color w:val="auto"/>
          <w:w w:val="95"/>
          <w:sz w:val="24"/>
        </w:rPr>
        <w:t></w:t>
      </w:r>
      <w:r>
        <w:rPr>
          <w:rFonts w:ascii="Times New Roman" w:hAnsi="Times New Roman"/>
          <w:color w:val="auto"/>
          <w:w w:val="95"/>
          <w:sz w:val="24"/>
        </w:rPr>
        <w:t>,0)</w:t>
      </w:r>
      <w:r>
        <w:rPr>
          <w:rFonts w:ascii="Times New Roman" w:hAnsi="Times New Roman"/>
          <w:color w:val="auto"/>
          <w:spacing w:val="-13"/>
          <w:w w:val="95"/>
          <w:sz w:val="24"/>
        </w:rPr>
        <w:t xml:space="preserve"> </w:t>
      </w:r>
      <w:r>
        <w:rPr>
          <w:rFonts w:ascii="Lucida Sans Unicode" w:hAnsi="Lucida Sans Unicode"/>
          <w:color w:val="auto"/>
          <w:spacing w:val="11"/>
          <w:w w:val="95"/>
          <w:sz w:val="24"/>
        </w:rPr>
        <w:t>∪</w:t>
      </w:r>
      <w:r>
        <w:rPr>
          <w:rFonts w:ascii="Times New Roman" w:hAnsi="Times New Roman"/>
          <w:color w:val="auto"/>
          <w:spacing w:val="11"/>
          <w:w w:val="95"/>
          <w:sz w:val="24"/>
        </w:rPr>
        <w:t>[</w:t>
      </w:r>
      <w:r>
        <w:rPr>
          <w:rFonts w:ascii="Times New Roman" w:hAnsi="Times New Roman"/>
          <w:color w:val="auto"/>
          <w:spacing w:val="-29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position w:val="15"/>
          <w:sz w:val="24"/>
        </w:rPr>
        <w:t>1</w:t>
      </w:r>
    </w:p>
    <w:p>
      <w:pPr>
        <w:pStyle w:val="3"/>
        <w:spacing w:line="205" w:lineRule="exact"/>
        <w:jc w:val="righ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-59690</wp:posOffset>
                </wp:positionV>
                <wp:extent cx="920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9.3pt;margin-top:-4.7pt;height:0pt;width:7.25pt;mso-position-horizontal-relative:page;z-index:-251606016;mso-width-relative:page;mso-height-relative:page;" stroked="t" coordsize="21600,21600" o:gfxdata="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8EH81gAAAAkBAAAPAAAAAAAAAAEAIAAAACIAAABkcnMvZG93bnJldi54bWxQSwECFAAU&#10;AAAACACHTuJA7z7hkfMBAADiAwAADgAAAAAAAAABACAAAAAlAQAAZHJzL2Uyb0RvYy54bWxQSwUG&#10;AAAAAAYABgBZAQAAigUAAAAA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w w:val="99"/>
        </w:rPr>
        <w:t>4</w:t>
      </w:r>
    </w:p>
    <w:p>
      <w:pPr>
        <w:spacing w:before="11" w:line="240" w:lineRule="auto"/>
        <w:rPr>
          <w:rFonts w:ascii="Times New Roman"/>
          <w:color w:val="auto"/>
          <w:sz w:val="23"/>
        </w:rPr>
      </w:pPr>
      <w:r>
        <w:rPr>
          <w:color w:val="auto"/>
        </w:rPr>
        <w:br w:type="column"/>
      </w:r>
    </w:p>
    <w:p>
      <w:pPr>
        <w:spacing w:before="0"/>
        <w:ind w:left="3" w:right="0" w:firstLine="0"/>
        <w:jc w:val="lef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,</w:t>
      </w:r>
      <w:r>
        <w:rPr>
          <w:rFonts w:ascii="Symbol" w:hAnsi="Symbol"/>
          <w:color w:val="auto"/>
          <w:sz w:val="24"/>
        </w:rPr>
        <w:t></w:t>
      </w:r>
      <w:r>
        <w:rPr>
          <w:rFonts w:ascii="Times New Roman" w:hAnsi="Times New Roman"/>
          <w:color w:val="auto"/>
          <w:sz w:val="24"/>
        </w:rPr>
        <w:t>)</w:t>
      </w:r>
    </w:p>
    <w:p>
      <w:pPr>
        <w:spacing w:after="0"/>
        <w:jc w:val="left"/>
        <w:rPr>
          <w:rFonts w:ascii="Times New Roman" w:hAnsi="Times New Roman"/>
          <w:color w:val="auto"/>
          <w:sz w:val="2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6">
            <w:col w:w="765" w:space="40"/>
            <w:col w:w="495" w:space="524"/>
            <w:col w:w="1993" w:space="728"/>
            <w:col w:w="1113" w:space="836"/>
            <w:col w:w="1648" w:space="40"/>
            <w:col w:w="1058"/>
          </w:cols>
        </w:sectPr>
      </w:pPr>
    </w:p>
    <w:p>
      <w:pPr>
        <w:pStyle w:val="10"/>
        <w:numPr>
          <w:ilvl w:val="0"/>
          <w:numId w:val="11"/>
        </w:numPr>
        <w:tabs>
          <w:tab w:val="left" w:pos="269"/>
        </w:tabs>
        <w:spacing w:before="141" w:after="0" w:line="240" w:lineRule="auto"/>
        <w:ind w:left="268" w:right="0" w:hanging="160"/>
        <w:jc w:val="left"/>
        <w:rPr>
          <w:rFonts w:ascii="Times New Roman" w:hAnsi="Times New Roman" w:eastAsia="Times New Roman"/>
          <w:color w:val="auto"/>
          <w:sz w:val="19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3376295</wp:posOffset>
                </wp:positionH>
                <wp:positionV relativeFrom="paragraph">
                  <wp:posOffset>201930</wp:posOffset>
                </wp:positionV>
                <wp:extent cx="44450" cy="977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54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15.9pt;height:7.7pt;width:3.5pt;mso-position-horizontal-relative:page;z-index:-251603968;mso-width-relative:page;mso-height-relative:page;" filled="f" stroked="f" coordsize="21600,21600" o:gfxdata="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cTrz/ZAAAACQEAAA8AAAAAAAAAAQAgAAAAIgAAAGRycy9kb3ducmV2LnhtbFBLAQIU&#10;ABQAAAAIAIdO4kBeXxlluQEAAG8DAAAOAAAAAAAAAAEAIAAAACgBAABkcnMvZTJvRG9jLnhtbFBL&#10;BQYAAAAABgAGAFkBAABT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54" w:lineRule="exact"/>
                        <w:ind w:left="0" w:right="0" w:firstLine="0"/>
                        <w:jc w:val="lef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99"/>
                          <w:sz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3561080</wp:posOffset>
                </wp:positionH>
                <wp:positionV relativeFrom="paragraph">
                  <wp:posOffset>201930</wp:posOffset>
                </wp:positionV>
                <wp:extent cx="44450" cy="9779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54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4pt;margin-top:15.9pt;height:7.7pt;width:3.5pt;mso-position-horizontal-relative:page;z-index:251672576;mso-width-relative:page;mso-height-relative:page;" filled="f" stroked="f" coordsize="21600,21600" o:gfxdata="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YlNe22QAAAAkBAAAPAAAAAAAAAAEAIAAAACIAAABkcnMvZG93bnJldi54bWxQSwEC&#10;FAAUAAAACACHTuJAv/+eJboBAABx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54" w:lineRule="exact"/>
                        <w:ind w:left="0" w:right="0" w:firstLine="0"/>
                        <w:jc w:val="lef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99"/>
                          <w:sz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pacing w:val="1"/>
          <w:w w:val="95"/>
          <w:sz w:val="21"/>
        </w:rPr>
        <w:t xml:space="preserve">已知函数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f</w:t>
      </w:r>
      <w:r>
        <w:rPr>
          <w:rFonts w:ascii="Times New Roman" w:hAnsi="Times New Roman" w:eastAsia="Times New Roman"/>
          <w:i/>
          <w:color w:val="auto"/>
          <w:spacing w:val="16"/>
          <w:w w:val="95"/>
          <w:sz w:val="24"/>
        </w:rPr>
        <w:t xml:space="preserve"> </w:t>
      </w:r>
      <w:r>
        <w:rPr>
          <w:rFonts w:ascii="Times New Roman" w:hAnsi="Times New Roman" w:eastAsia="Times New Roman"/>
          <w:color w:val="auto"/>
          <w:w w:val="95"/>
          <w:sz w:val="24"/>
        </w:rPr>
        <w:t>(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x</w:t>
      </w:r>
      <w:r>
        <w:rPr>
          <w:rFonts w:ascii="Times New Roman" w:hAnsi="Times New Roman" w:eastAsia="Times New Roman"/>
          <w:color w:val="auto"/>
          <w:spacing w:val="6"/>
          <w:w w:val="95"/>
          <w:sz w:val="24"/>
        </w:rPr>
        <w:t xml:space="preserve">) </w:t>
      </w:r>
      <w:r>
        <w:rPr>
          <w:rFonts w:ascii="Symbol" w:hAnsi="Symbol" w:eastAsia="Symbol"/>
          <w:color w:val="auto"/>
          <w:w w:val="95"/>
          <w:sz w:val="24"/>
        </w:rPr>
        <w:t></w:t>
      </w:r>
      <w:r>
        <w:rPr>
          <w:rFonts w:ascii="Times New Roman" w:hAnsi="Times New Roman" w:eastAsia="Times New Roman"/>
          <w:color w:val="auto"/>
          <w:spacing w:val="10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e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superscript"/>
        </w:rPr>
        <w:t>x</w:t>
      </w:r>
      <w:r>
        <w:rPr>
          <w:rFonts w:ascii="Times New Roman" w:hAnsi="Times New Roman" w:eastAsia="Times New Roman"/>
          <w:i/>
          <w:color w:val="auto"/>
          <w:spacing w:val="30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color w:val="auto"/>
          <w:w w:val="95"/>
          <w:sz w:val="24"/>
          <w:vertAlign w:val="baseline"/>
        </w:rPr>
        <w:t></w:t>
      </w:r>
      <w:r>
        <w:rPr>
          <w:rFonts w:ascii="Times New Roman" w:hAnsi="Times New Roman" w:eastAsia="Times New Roman"/>
          <w:color w:val="auto"/>
          <w:spacing w:val="-5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ax</w:t>
      </w:r>
      <w:r>
        <w:rPr>
          <w:rFonts w:ascii="Times New Roman" w:hAnsi="Times New Roman" w:eastAsia="Times New Roman"/>
          <w:i/>
          <w:color w:val="auto"/>
          <w:spacing w:val="11"/>
          <w:w w:val="95"/>
          <w:sz w:val="24"/>
          <w:vertAlign w:val="baseline"/>
        </w:rPr>
        <w:t xml:space="preserve"> </w:t>
      </w:r>
      <w:r>
        <w:rPr>
          <w:color w:val="auto"/>
          <w:spacing w:val="-7"/>
          <w:w w:val="95"/>
          <w:sz w:val="21"/>
          <w:vertAlign w:val="baseline"/>
        </w:rPr>
        <w:t xml:space="preserve">有两个零点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i/>
          <w:color w:val="auto"/>
          <w:spacing w:val="31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color w:val="auto"/>
          <w:spacing w:val="-3"/>
          <w:w w:val="95"/>
          <w:sz w:val="24"/>
          <w:vertAlign w:val="baseline"/>
        </w:rPr>
        <w:t xml:space="preserve">,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x</w:t>
      </w:r>
    </w:p>
    <w:p>
      <w:pPr>
        <w:spacing w:before="141"/>
        <w:ind w:left="-2" w:right="0" w:firstLine="0"/>
        <w:jc w:val="left"/>
        <w:rPr>
          <w:rFonts w:ascii="Times New Roman" w:hAnsi="Times New Roman"/>
          <w:color w:val="auto"/>
          <w:sz w:val="14"/>
        </w:rPr>
      </w:pPr>
      <w:r>
        <w:rPr>
          <w:color w:val="auto"/>
        </w:rPr>
        <w:br w:type="column"/>
      </w:r>
      <w:r>
        <w:rPr>
          <w:rFonts w:ascii="Times New Roman" w:hAnsi="Times New Roman"/>
          <w:color w:val="auto"/>
          <w:w w:val="95"/>
          <w:sz w:val="21"/>
        </w:rPr>
        <w:t>,</w:t>
      </w:r>
      <w:r>
        <w:rPr>
          <w:color w:val="auto"/>
          <w:spacing w:val="-27"/>
          <w:w w:val="95"/>
          <w:sz w:val="21"/>
        </w:rPr>
        <w:t xml:space="preserve">且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1</w:t>
      </w:r>
      <w:r>
        <w:rPr>
          <w:rFonts w:ascii="Times New Roman" w:hAnsi="Times New Roman"/>
          <w:color w:val="auto"/>
          <w:spacing w:val="32"/>
          <w:position w:val="-5"/>
          <w:sz w:val="1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</w:t>
      </w:r>
      <w:r>
        <w:rPr>
          <w:rFonts w:ascii="Times New Roman" w:hAnsi="Times New Roman"/>
          <w:color w:val="auto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2</w:t>
      </w:r>
    </w:p>
    <w:p>
      <w:pPr>
        <w:pStyle w:val="6"/>
        <w:tabs>
          <w:tab w:val="left" w:pos="2790"/>
        </w:tabs>
        <w:spacing w:before="169"/>
        <w:ind w:left="9"/>
        <w:rPr>
          <w:rFonts w:ascii="Times New Roman" w:eastAsia="Times New Roman"/>
          <w:color w:val="auto"/>
        </w:rPr>
      </w:pPr>
      <w:r>
        <w:rPr>
          <w:color w:val="auto"/>
        </w:rPr>
        <w:br w:type="column"/>
      </w:r>
      <w:r>
        <w:rPr>
          <w:rFonts w:ascii="Times New Roman" w:eastAsia="Times New Roman"/>
          <w:color w:val="auto"/>
        </w:rPr>
        <w:t>,</w:t>
      </w:r>
      <w:r>
        <w:rPr>
          <w:color w:val="auto"/>
        </w:rPr>
        <w:t>则下列说法正确的是（</w:t>
      </w:r>
      <w:r>
        <w:rPr>
          <w:color w:val="auto"/>
        </w:rPr>
        <w:tab/>
      </w:r>
      <w:r>
        <w:rPr>
          <w:rFonts w:ascii="Times New Roman" w:eastAsia="Times New Roman"/>
          <w:color w:val="auto"/>
        </w:rPr>
        <w:t>)</w:t>
      </w:r>
    </w:p>
    <w:p>
      <w:pPr>
        <w:spacing w:after="0"/>
        <w:rPr>
          <w:rFonts w:ascii="Times New Roman" w:eastAsia="Times New Roman"/>
          <w:color w:val="auto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3">
            <w:col w:w="4099" w:space="40"/>
            <w:col w:w="912" w:space="39"/>
            <w:col w:w="4150"/>
          </w:cols>
        </w:sectPr>
      </w:pPr>
    </w:p>
    <w:p>
      <w:pPr>
        <w:pStyle w:val="6"/>
        <w:spacing w:before="4"/>
        <w:rPr>
          <w:rFonts w:ascii="Times New Roman"/>
          <w:color w:val="auto"/>
          <w:sz w:val="15"/>
        </w:rPr>
      </w:pPr>
    </w:p>
    <w:p>
      <w:pPr>
        <w:spacing w:after="0"/>
        <w:rPr>
          <w:rFonts w:ascii="Times New Roman"/>
          <w:color w:val="auto"/>
          <w:sz w:val="15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99"/>
        <w:ind w:left="318" w:right="0" w:firstLine="0"/>
        <w:jc w:val="left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w w:val="95"/>
          <w:sz w:val="21"/>
        </w:rPr>
        <w:t>A.</w:t>
      </w:r>
      <w:r>
        <w:rPr>
          <w:rFonts w:ascii="Times New Roman" w:hAnsi="Times New Roman"/>
          <w:color w:val="auto"/>
          <w:spacing w:val="-10"/>
          <w:w w:val="95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a</w:t>
      </w:r>
      <w:r>
        <w:rPr>
          <w:rFonts w:ascii="Times New Roman" w:hAnsi="Times New Roman"/>
          <w:i/>
          <w:color w:val="auto"/>
          <w:spacing w:val="10"/>
          <w:w w:val="95"/>
          <w:sz w:val="2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</w:t>
      </w:r>
      <w:r>
        <w:rPr>
          <w:rFonts w:ascii="Times New Roman" w:hAnsi="Times New Roman"/>
          <w:color w:val="auto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e</w:t>
      </w:r>
    </w:p>
    <w:p>
      <w:pPr>
        <w:spacing w:before="99"/>
        <w:ind w:left="318" w:right="0" w:firstLine="0"/>
        <w:jc w:val="left"/>
        <w:rPr>
          <w:rFonts w:ascii="Times New Roman" w:hAnsi="Times New Roman"/>
          <w:color w:val="auto"/>
          <w:sz w:val="24"/>
        </w:rPr>
      </w:pPr>
      <w:r>
        <w:rPr>
          <w:color w:val="auto"/>
        </w:rPr>
        <w:br w:type="column"/>
      </w:r>
      <w:r>
        <w:rPr>
          <w:rFonts w:ascii="Times New Roman" w:hAnsi="Times New Roman"/>
          <w:color w:val="auto"/>
          <w:sz w:val="21"/>
        </w:rPr>
        <w:t>B.</w:t>
      </w:r>
      <w:r>
        <w:rPr>
          <w:rFonts w:ascii="Times New Roman" w:hAnsi="Times New Roman"/>
          <w:color w:val="auto"/>
          <w:spacing w:val="-9"/>
          <w:sz w:val="21"/>
        </w:rPr>
        <w:t xml:space="preserve"> </w:t>
      </w:r>
      <w:r>
        <w:rPr>
          <w:rFonts w:ascii="Times New Roman" w:hAnsi="Times New Roman"/>
          <w:i/>
          <w:color w:val="auto"/>
          <w:sz w:val="24"/>
        </w:rPr>
        <w:t>x</w:t>
      </w:r>
      <w:r>
        <w:rPr>
          <w:rFonts w:ascii="Times New Roman" w:hAnsi="Times New Roman"/>
          <w:color w:val="auto"/>
          <w:position w:val="-5"/>
          <w:sz w:val="14"/>
        </w:rPr>
        <w:t>1</w:t>
      </w:r>
      <w:r>
        <w:rPr>
          <w:rFonts w:ascii="Times New Roman" w:hAnsi="Times New Roman"/>
          <w:color w:val="auto"/>
          <w:spacing w:val="16"/>
          <w:position w:val="-5"/>
          <w:sz w:val="14"/>
        </w:rPr>
        <w:t xml:space="preserve"> </w:t>
      </w:r>
      <w:r>
        <w:rPr>
          <w:rFonts w:ascii="Symbol" w:hAnsi="Symbol"/>
          <w:color w:val="auto"/>
          <w:sz w:val="24"/>
        </w:rPr>
        <w:t></w:t>
      </w:r>
      <w:r>
        <w:rPr>
          <w:rFonts w:ascii="Times New Roman" w:hAnsi="Times New Roman"/>
          <w:color w:val="auto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auto"/>
          <w:sz w:val="24"/>
        </w:rPr>
        <w:t>x</w:t>
      </w:r>
      <w:r>
        <w:rPr>
          <w:rFonts w:ascii="Times New Roman" w:hAnsi="Times New Roman"/>
          <w:color w:val="auto"/>
          <w:position w:val="-5"/>
          <w:sz w:val="14"/>
        </w:rPr>
        <w:t>2</w:t>
      </w:r>
      <w:r>
        <w:rPr>
          <w:rFonts w:ascii="Times New Roman" w:hAnsi="Times New Roman"/>
          <w:color w:val="auto"/>
          <w:spacing w:val="39"/>
          <w:position w:val="-5"/>
          <w:sz w:val="14"/>
        </w:rPr>
        <w:t xml:space="preserve"> </w:t>
      </w:r>
      <w:r>
        <w:rPr>
          <w:rFonts w:ascii="Symbol" w:hAnsi="Symbol"/>
          <w:color w:val="auto"/>
          <w:sz w:val="24"/>
        </w:rPr>
        <w:t></w:t>
      </w:r>
      <w:r>
        <w:rPr>
          <w:rFonts w:ascii="Times New Roman" w:hAnsi="Times New Roman"/>
          <w:color w:val="auto"/>
          <w:spacing w:val="-8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2</w:t>
      </w:r>
    </w:p>
    <w:p>
      <w:pPr>
        <w:spacing w:before="99"/>
        <w:ind w:left="318" w:right="0" w:firstLine="0"/>
        <w:jc w:val="left"/>
        <w:rPr>
          <w:rFonts w:ascii="Times New Roman" w:hAnsi="Times New Roman"/>
          <w:color w:val="auto"/>
          <w:sz w:val="24"/>
        </w:rPr>
      </w:pPr>
      <w:r>
        <w:rPr>
          <w:color w:val="auto"/>
        </w:rPr>
        <w:br w:type="column"/>
      </w:r>
      <w:r>
        <w:rPr>
          <w:rFonts w:ascii="Times New Roman" w:hAnsi="Times New Roman"/>
          <w:color w:val="auto"/>
          <w:w w:val="95"/>
          <w:sz w:val="21"/>
        </w:rPr>
        <w:t>C.</w:t>
      </w:r>
      <w:r>
        <w:rPr>
          <w:rFonts w:ascii="Times New Roman" w:hAnsi="Times New Roman"/>
          <w:color w:val="auto"/>
          <w:spacing w:val="5"/>
          <w:w w:val="95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1</w:t>
      </w:r>
      <w:r>
        <w:rPr>
          <w:rFonts w:ascii="Times New Roman" w:hAnsi="Times New Roman"/>
          <w:color w:val="auto"/>
          <w:spacing w:val="-18"/>
          <w:w w:val="95"/>
          <w:position w:val="-5"/>
          <w:sz w:val="1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2</w:t>
      </w:r>
      <w:r>
        <w:rPr>
          <w:rFonts w:ascii="Times New Roman" w:hAnsi="Times New Roman"/>
          <w:color w:val="auto"/>
          <w:spacing w:val="53"/>
          <w:position w:val="-5"/>
          <w:sz w:val="1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</w:t>
      </w:r>
      <w:r>
        <w:rPr>
          <w:rFonts w:ascii="Times New Roman" w:hAnsi="Times New Roman"/>
          <w:color w:val="auto"/>
          <w:spacing w:val="-23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1</w:t>
      </w:r>
    </w:p>
    <w:p>
      <w:pPr>
        <w:spacing w:before="99"/>
        <w:ind w:left="318" w:right="0" w:firstLine="0"/>
        <w:jc w:val="left"/>
        <w:rPr>
          <w:rFonts w:ascii="Times New Roman" w:hAnsi="Times New Roman"/>
          <w:color w:val="auto"/>
          <w:sz w:val="14"/>
        </w:rPr>
      </w:pPr>
      <w:r>
        <w:rPr>
          <w:color w:val="auto"/>
        </w:rPr>
        <w:br w:type="column"/>
      </w:r>
      <w:r>
        <w:rPr>
          <w:rFonts w:ascii="Times New Roman" w:hAnsi="Times New Roman"/>
          <w:color w:val="auto"/>
          <w:w w:val="95"/>
          <w:sz w:val="21"/>
        </w:rPr>
        <w:t>D.</w:t>
      </w:r>
      <w:r>
        <w:rPr>
          <w:rFonts w:ascii="Times New Roman" w:hAnsi="Times New Roman"/>
          <w:color w:val="auto"/>
          <w:spacing w:val="52"/>
          <w:sz w:val="21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f</w:t>
      </w:r>
      <w:r>
        <w:rPr>
          <w:rFonts w:ascii="Times New Roman" w:hAnsi="Times New Roman"/>
          <w:i/>
          <w:color w:val="auto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(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sz w:val="24"/>
        </w:rPr>
        <w:t xml:space="preserve">) </w:t>
      </w:r>
      <w:r>
        <w:rPr>
          <w:color w:val="auto"/>
          <w:spacing w:val="-7"/>
          <w:w w:val="95"/>
          <w:sz w:val="21"/>
        </w:rPr>
        <w:t xml:space="preserve">有极小值点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0</w:t>
      </w:r>
      <w:r>
        <w:rPr>
          <w:rFonts w:ascii="Times New Roman" w:hAnsi="Times New Roman"/>
          <w:color w:val="auto"/>
          <w:spacing w:val="14"/>
          <w:w w:val="95"/>
          <w:position w:val="-5"/>
          <w:sz w:val="14"/>
        </w:rPr>
        <w:t xml:space="preserve"> </w:t>
      </w:r>
      <w:r>
        <w:rPr>
          <w:rFonts w:ascii="Times New Roman" w:hAnsi="Times New Roman"/>
          <w:color w:val="auto"/>
          <w:w w:val="95"/>
          <w:sz w:val="21"/>
        </w:rPr>
        <w:t>,</w:t>
      </w:r>
      <w:r>
        <w:rPr>
          <w:color w:val="auto"/>
          <w:spacing w:val="-20"/>
          <w:w w:val="95"/>
          <w:sz w:val="21"/>
        </w:rPr>
        <w:t xml:space="preserve">且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1</w:t>
      </w:r>
      <w:r>
        <w:rPr>
          <w:rFonts w:ascii="Times New Roman" w:hAnsi="Times New Roman"/>
          <w:color w:val="auto"/>
          <w:spacing w:val="34"/>
          <w:position w:val="-5"/>
          <w:sz w:val="1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</w:t>
      </w:r>
      <w:r>
        <w:rPr>
          <w:rFonts w:ascii="Times New Roman" w:hAnsi="Times New Roman"/>
          <w:color w:val="auto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2</w:t>
      </w:r>
      <w:r>
        <w:rPr>
          <w:rFonts w:ascii="Times New Roman" w:hAnsi="Times New Roman"/>
          <w:color w:val="auto"/>
          <w:spacing w:val="63"/>
          <w:position w:val="-5"/>
          <w:sz w:val="14"/>
        </w:rPr>
        <w:t xml:space="preserve"> </w:t>
      </w:r>
      <w:r>
        <w:rPr>
          <w:rFonts w:ascii="Symbol" w:hAnsi="Symbol"/>
          <w:color w:val="auto"/>
          <w:w w:val="95"/>
          <w:sz w:val="24"/>
        </w:rPr>
        <w:t></w:t>
      </w:r>
      <w:r>
        <w:rPr>
          <w:rFonts w:ascii="Times New Roman" w:hAnsi="Times New Roman"/>
          <w:color w:val="auto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color w:val="auto"/>
          <w:w w:val="95"/>
          <w:sz w:val="24"/>
        </w:rPr>
        <w:t>2</w:t>
      </w:r>
      <w:r>
        <w:rPr>
          <w:rFonts w:ascii="Times New Roman" w:hAnsi="Times New Roman"/>
          <w:i/>
          <w:color w:val="auto"/>
          <w:w w:val="95"/>
          <w:sz w:val="24"/>
        </w:rPr>
        <w:t>x</w:t>
      </w:r>
      <w:r>
        <w:rPr>
          <w:rFonts w:ascii="Times New Roman" w:hAnsi="Times New Roman"/>
          <w:color w:val="auto"/>
          <w:w w:val="95"/>
          <w:position w:val="-5"/>
          <w:sz w:val="14"/>
        </w:rPr>
        <w:t>0</w:t>
      </w:r>
    </w:p>
    <w:p>
      <w:pPr>
        <w:spacing w:after="0"/>
        <w:jc w:val="left"/>
        <w:rPr>
          <w:rFonts w:ascii="Times New Roman" w:hAnsi="Times New Roman"/>
          <w:color w:val="auto"/>
          <w:sz w:val="14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4">
            <w:col w:w="1068" w:space="307"/>
            <w:col w:w="1567" w:space="210"/>
            <w:col w:w="1314" w:space="289"/>
            <w:col w:w="4485"/>
          </w:cols>
        </w:sectPr>
      </w:pPr>
    </w:p>
    <w:p>
      <w:pPr>
        <w:numPr>
          <w:ilvl w:val="0"/>
          <w:numId w:val="11"/>
        </w:numPr>
        <w:spacing w:before="180" w:line="379" w:lineRule="auto"/>
        <w:ind w:left="268" w:leftChars="0" w:right="4937" w:hanging="160" w:firstLineChars="0"/>
        <w:jc w:val="left"/>
        <w:rPr>
          <w:color w:val="auto"/>
          <w:w w:val="95"/>
          <w:sz w:val="21"/>
          <w:vertAlign w:val="baseline"/>
        </w:rPr>
      </w:pPr>
      <w:r>
        <w:rPr>
          <w:color w:val="auto"/>
          <w:w w:val="95"/>
          <w:sz w:val="21"/>
        </w:rPr>
        <w:t xml:space="preserve">已知函数 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 xml:space="preserve">f </w:t>
      </w:r>
      <w:r>
        <w:rPr>
          <w:rFonts w:ascii="Times New Roman" w:hAnsi="Times New Roman" w:eastAsia="Times New Roman"/>
          <w:color w:val="auto"/>
          <w:w w:val="95"/>
          <w:sz w:val="24"/>
        </w:rPr>
        <w:t>(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x</w:t>
      </w:r>
      <w:r>
        <w:rPr>
          <w:rFonts w:ascii="Times New Roman" w:hAnsi="Times New Roman" w:eastAsia="Times New Roman"/>
          <w:color w:val="auto"/>
          <w:w w:val="95"/>
          <w:sz w:val="24"/>
        </w:rPr>
        <w:t xml:space="preserve">) </w:t>
      </w:r>
      <w:r>
        <w:rPr>
          <w:rFonts w:ascii="Symbol" w:hAnsi="Symbol" w:eastAsia="Symbol"/>
          <w:color w:val="auto"/>
          <w:w w:val="95"/>
          <w:sz w:val="24"/>
        </w:rPr>
        <w:t></w:t>
      </w:r>
      <w:r>
        <w:rPr>
          <w:rFonts w:ascii="Times New Roman" w:hAnsi="Times New Roman" w:eastAsia="Times New Roman"/>
          <w:color w:val="auto"/>
          <w:w w:val="95"/>
          <w:sz w:val="24"/>
        </w:rPr>
        <w:t xml:space="preserve"> </w:t>
      </w:r>
      <w:r>
        <w:rPr>
          <w:rFonts w:ascii="Symbol" w:hAnsi="Symbol" w:eastAsia="Symbol"/>
          <w:color w:val="auto"/>
          <w:w w:val="95"/>
          <w:sz w:val="24"/>
        </w:rPr>
        <w:t></w:t>
      </w:r>
      <w:r>
        <w:rPr>
          <w:rFonts w:ascii="Times New Roman" w:hAnsi="Times New Roman" w:eastAsia="Times New Roman"/>
          <w:color w:val="auto"/>
          <w:w w:val="95"/>
          <w:sz w:val="24"/>
        </w:rPr>
        <w:t>2</w:t>
      </w:r>
      <w:r>
        <w:rPr>
          <w:rFonts w:ascii="Times New Roman" w:hAnsi="Times New Roman" w:eastAsia="Times New Roman"/>
          <w:i/>
          <w:color w:val="auto"/>
          <w:w w:val="95"/>
          <w:sz w:val="24"/>
        </w:rPr>
        <w:t>x</w:t>
      </w:r>
      <w:r>
        <w:rPr>
          <w:rFonts w:ascii="Times New Roman" w:hAnsi="Times New Roman" w:eastAsia="Times New Roman"/>
          <w:color w:val="auto"/>
          <w:w w:val="95"/>
          <w:sz w:val="24"/>
          <w:vertAlign w:val="superscript"/>
        </w:rPr>
        <w:t>3</w:t>
      </w:r>
      <w:r>
        <w:rPr>
          <w:rFonts w:ascii="Times New Roman" w:hAnsi="Times New Roman" w:eastAsia="Times New Roman"/>
          <w:color w:val="auto"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color w:val="auto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 xml:space="preserve"> 3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color w:val="auto"/>
          <w:w w:val="95"/>
          <w:sz w:val="24"/>
          <w:vertAlign w:val="superscript"/>
        </w:rPr>
        <w:t>2</w:t>
      </w:r>
      <w:r>
        <w:rPr>
          <w:rFonts w:ascii="Times New Roman" w:hAnsi="Times New Roman" w:eastAsia="Times New Roman"/>
          <w:color w:val="auto"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color w:val="auto"/>
          <w:w w:val="95"/>
          <w:sz w:val="24"/>
          <w:vertAlign w:val="baseline"/>
        </w:rPr>
        <w:t>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>m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color w:val="auto"/>
          <w:w w:val="95"/>
          <w:sz w:val="24"/>
          <w:vertAlign w:val="baseline"/>
        </w:rPr>
        <w:t xml:space="preserve">m </w:t>
      </w:r>
      <w:r>
        <w:rPr>
          <w:rFonts w:ascii="Symbol" w:hAnsi="Symbol" w:eastAsia="Symbol"/>
          <w:color w:val="auto"/>
          <w:w w:val="95"/>
          <w:sz w:val="24"/>
          <w:vertAlign w:val="baseline"/>
        </w:rPr>
        <w:t></w:t>
      </w:r>
      <w:r>
        <w:rPr>
          <w:rFonts w:ascii="Times New Roman" w:hAnsi="Times New Roman" w:eastAsia="Times New Roman"/>
          <w:color w:val="auto"/>
          <w:w w:val="95"/>
          <w:sz w:val="24"/>
          <w:vertAlign w:val="baseline"/>
        </w:rPr>
        <w:t xml:space="preserve"> R) </w:t>
      </w:r>
      <w:r>
        <w:rPr>
          <w:color w:val="auto"/>
          <w:w w:val="95"/>
          <w:sz w:val="21"/>
          <w:vertAlign w:val="baseline"/>
        </w:rPr>
        <w:t>.</w:t>
      </w:r>
    </w:p>
    <w:p>
      <w:pPr>
        <w:numPr>
          <w:ilvl w:val="0"/>
          <w:numId w:val="0"/>
        </w:numPr>
        <w:spacing w:before="180" w:line="379" w:lineRule="auto"/>
        <w:ind w:left="108" w:leftChars="0" w:right="4937" w:rightChars="0"/>
        <w:jc w:val="left"/>
        <w:rPr>
          <w:sz w:val="21"/>
        </w:rPr>
      </w:pPr>
      <w:r>
        <w:rPr>
          <w:color w:val="auto"/>
          <w:spacing w:val="-97"/>
          <w:w w:val="95"/>
          <w:sz w:val="21"/>
          <w:vertAlign w:val="baseline"/>
        </w:rPr>
        <w:t xml:space="preserve"> </w:t>
      </w:r>
      <w:r>
        <w:rPr>
          <w:color w:val="auto"/>
          <w:w w:val="95"/>
          <w:sz w:val="21"/>
          <w:vertAlign w:val="baseline"/>
        </w:rPr>
        <w:t>(1)</w:t>
      </w:r>
      <w:r>
        <w:rPr>
          <w:spacing w:val="-3"/>
          <w:w w:val="95"/>
          <w:sz w:val="21"/>
          <w:vertAlign w:val="baseline"/>
        </w:rPr>
        <w:t xml:space="preserve">求函数 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f</w:t>
      </w:r>
      <w:r>
        <w:rPr>
          <w:rFonts w:ascii="Times New Roman" w:hAnsi="Times New Roman" w:eastAsia="Times New Roman"/>
          <w:i/>
          <w:spacing w:val="4"/>
          <w:w w:val="95"/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sz w:val="24"/>
          <w:vertAlign w:val="baseline"/>
        </w:rPr>
        <w:t>(</w:t>
      </w:r>
      <w:r>
        <w:rPr>
          <w:rFonts w:ascii="Times New Roman" w:hAnsi="Times New Roman" w:eastAsia="Times New Roman"/>
          <w:i/>
          <w:w w:val="95"/>
          <w:sz w:val="24"/>
          <w:vertAlign w:val="baseline"/>
        </w:rPr>
        <w:t>x</w:t>
      </w:r>
      <w:r>
        <w:rPr>
          <w:rFonts w:ascii="Times New Roman" w:hAnsi="Times New Roman" w:eastAsia="Times New Roman"/>
          <w:spacing w:val="-6"/>
          <w:w w:val="95"/>
          <w:sz w:val="24"/>
          <w:vertAlign w:val="baseline"/>
        </w:rPr>
        <w:t xml:space="preserve">) </w:t>
      </w:r>
      <w:r>
        <w:rPr>
          <w:w w:val="95"/>
          <w:sz w:val="21"/>
          <w:vertAlign w:val="baseline"/>
        </w:rPr>
        <w:t>的极值；</w:t>
      </w:r>
    </w:p>
    <w:p>
      <w:pPr>
        <w:spacing w:before="0" w:line="299" w:lineRule="exact"/>
        <w:ind w:left="109" w:right="0" w:firstLine="0"/>
        <w:jc w:val="left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(2</w:t>
      </w:r>
      <w:r>
        <w:rPr>
          <w:spacing w:val="9"/>
          <w:w w:val="95"/>
          <w:sz w:val="21"/>
        </w:rPr>
        <w:t xml:space="preserve">)若函数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45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10"/>
          <w:w w:val="95"/>
          <w:sz w:val="24"/>
        </w:rPr>
        <w:t xml:space="preserve">) </w:t>
      </w:r>
      <w:r>
        <w:rPr>
          <w:spacing w:val="19"/>
          <w:w w:val="95"/>
          <w:sz w:val="21"/>
        </w:rPr>
        <w:t>在</w:t>
      </w:r>
      <w:r>
        <w:rPr>
          <w:rFonts w:ascii="Times New Roman" w:hAnsi="Times New Roman" w:eastAsia="Times New Roman"/>
          <w:w w:val="95"/>
          <w:sz w:val="24"/>
        </w:rPr>
        <w:t>[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w w:val="95"/>
          <w:sz w:val="24"/>
        </w:rPr>
        <w:t>1,2]</w:t>
      </w:r>
      <w:r>
        <w:rPr>
          <w:rFonts w:ascii="Times New Roman" w:hAnsi="Times New Roman" w:eastAsia="Times New Roman"/>
          <w:spacing w:val="-15"/>
          <w:w w:val="95"/>
          <w:sz w:val="24"/>
        </w:rPr>
        <w:t xml:space="preserve"> </w:t>
      </w:r>
      <w:r>
        <w:rPr>
          <w:spacing w:val="-5"/>
          <w:w w:val="95"/>
          <w:sz w:val="21"/>
        </w:rPr>
        <w:t xml:space="preserve">上的最小值为 </w:t>
      </w:r>
      <w:r>
        <w:rPr>
          <w:rFonts w:ascii="Times New Roman" w:hAnsi="Times New Roman" w:eastAsia="Times New Roman"/>
          <w:w w:val="95"/>
          <w:sz w:val="24"/>
        </w:rPr>
        <w:t>2</w:t>
      </w:r>
      <w:r>
        <w:rPr>
          <w:rFonts w:ascii="Times New Roman" w:hAnsi="Times New Roman" w:eastAsia="Times New Roman"/>
          <w:spacing w:val="25"/>
          <w:w w:val="95"/>
          <w:sz w:val="24"/>
        </w:rPr>
        <w:t xml:space="preserve"> </w:t>
      </w:r>
      <w:r>
        <w:rPr>
          <w:w w:val="95"/>
          <w:sz w:val="21"/>
        </w:rPr>
        <w:t>,求它在该区间上的最大值</w:t>
      </w:r>
      <w:r>
        <w:rPr>
          <w:rFonts w:ascii="Times New Roman" w:hAnsi="Times New Roman" w:eastAsia="Times New Roman"/>
          <w:w w:val="95"/>
          <w:sz w:val="21"/>
        </w:rPr>
        <w:t>.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220" w:line="385" w:lineRule="exact"/>
        <w:ind w:left="109" w:right="0" w:firstLine="0"/>
        <w:jc w:val="left"/>
        <w:rPr>
          <w:rFonts w:ascii="Times New Roman" w:hAnsi="Times New Roman"/>
          <w:i/>
          <w:sz w:val="24"/>
        </w:rPr>
      </w:pPr>
      <w: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2698750</wp:posOffset>
                </wp:positionH>
                <wp:positionV relativeFrom="paragraph">
                  <wp:posOffset>338455</wp:posOffset>
                </wp:positionV>
                <wp:extent cx="9652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pt;margin-top:26.65pt;height:0pt;width:7.6pt;mso-position-horizontal-relative:page;z-index:-251606016;mso-width-relative:page;mso-height-relative:page;" stroked="t" coordsize="21600,21600" o:gfxdata="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K9/2NUAAAAJAQAADwAAAAAAAAABACAAAAAiAAAAZHJzL2Rvd25yZXYueG1sUEsBAhQAFAAA&#10;AAgAh07iQMC6OT7yAQAA5AMAAA4AAAAAAAAAAQAgAAAAJAEAAGRycy9lMm9Eb2MueG1sUEsFBgAA&#10;AAAGAAYAWQEAAIg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w w:val="95"/>
          <w:sz w:val="21"/>
        </w:rPr>
        <w:t>22</w:t>
      </w:r>
      <w:r>
        <w:rPr>
          <w:spacing w:val="2"/>
          <w:w w:val="95"/>
          <w:sz w:val="21"/>
        </w:rPr>
        <w:t xml:space="preserve">. 已知函数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4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ln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position w:val="15"/>
          <w:sz w:val="24"/>
        </w:rPr>
        <w:t>a</w:t>
      </w:r>
    </w:p>
    <w:p>
      <w:pPr>
        <w:pStyle w:val="4"/>
        <w:rPr>
          <w:i/>
        </w:rPr>
      </w:pPr>
      <w:r>
        <w:rPr>
          <w:i/>
          <w:w w:val="99"/>
        </w:rPr>
        <w:t>x</w:t>
      </w:r>
    </w:p>
    <w:p>
      <w:pPr>
        <w:spacing w:before="8" w:line="240" w:lineRule="auto"/>
        <w:rPr>
          <w:rFonts w:ascii="Times New Roman"/>
          <w:i/>
          <w:sz w:val="30"/>
        </w:rPr>
      </w:pPr>
      <w:r>
        <w:br w:type="column"/>
      </w:r>
    </w:p>
    <w:p>
      <w:pPr>
        <w:spacing w:before="0"/>
        <w:ind w:left="25" w:right="0" w:firstLine="0"/>
        <w:jc w:val="left"/>
        <w:rPr>
          <w:sz w:val="21"/>
        </w:rPr>
      </w:pP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spacing w:val="-1"/>
          <w:w w:val="95"/>
          <w:sz w:val="24"/>
        </w:rPr>
        <w:t xml:space="preserve"> </w:t>
      </w:r>
      <w:r>
        <w:rPr>
          <w:spacing w:val="-14"/>
          <w:w w:val="95"/>
          <w:sz w:val="21"/>
        </w:rPr>
        <w:t xml:space="preserve">(其中 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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0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w w:val="95"/>
          <w:sz w:val="21"/>
        </w:rPr>
        <w:t>).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2806" w:space="40"/>
            <w:col w:w="6394"/>
          </w:cols>
        </w:sectPr>
      </w:pPr>
    </w:p>
    <w:p>
      <w:pPr>
        <w:pStyle w:val="10"/>
        <w:numPr>
          <w:ilvl w:val="0"/>
          <w:numId w:val="12"/>
        </w:numPr>
        <w:tabs>
          <w:tab w:val="left" w:pos="427"/>
        </w:tabs>
        <w:spacing w:before="122" w:after="0" w:line="240" w:lineRule="auto"/>
        <w:ind w:left="426" w:right="0" w:hanging="318"/>
        <w:jc w:val="left"/>
        <w:rPr>
          <w:rFonts w:ascii="Symbol" w:hAnsi="Symbol"/>
          <w:sz w:val="24"/>
        </w:rPr>
      </w:pPr>
      <w:r>
        <w:rPr>
          <w:spacing w:val="-8"/>
          <w:w w:val="95"/>
          <w:sz w:val="21"/>
        </w:rPr>
        <w:t xml:space="preserve">若曲线 </w:t>
      </w:r>
      <w:r>
        <w:rPr>
          <w:rFonts w:ascii="Times New Roman" w:hAnsi="Times New Roman"/>
          <w:i/>
          <w:w w:val="95"/>
          <w:sz w:val="24"/>
        </w:rPr>
        <w:t>y</w:t>
      </w:r>
      <w:r>
        <w:rPr>
          <w:rFonts w:ascii="Times New Roman" w:hAnsi="Times New Roman"/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>
      <w:pPr>
        <w:spacing w:before="124"/>
        <w:ind w:left="61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6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2"/>
          <w:w w:val="95"/>
          <w:sz w:val="24"/>
        </w:rPr>
        <w:t xml:space="preserve">) </w:t>
      </w:r>
      <w:r>
        <w:rPr>
          <w:spacing w:val="17"/>
          <w:w w:val="95"/>
          <w:sz w:val="21"/>
        </w:rPr>
        <w:t>在点</w:t>
      </w:r>
      <w:r>
        <w:rPr>
          <w:rFonts w:ascii="Times New Roman" w:hAnsi="Times New Roman" w:eastAsia="Times New Roman"/>
          <w:w w:val="95"/>
          <w:sz w:val="24"/>
        </w:rPr>
        <w:t>(1</w:t>
      </w:r>
      <w:r>
        <w:rPr>
          <w:rFonts w:ascii="Times New Roman" w:hAnsi="Times New Roman" w:eastAsia="Times New Roman"/>
          <w:spacing w:val="20"/>
          <w:w w:val="95"/>
          <w:sz w:val="24"/>
        </w:rPr>
        <w:t xml:space="preserve">,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17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(1</w:t>
      </w:r>
      <w:r>
        <w:rPr>
          <w:rFonts w:ascii="Times New Roman" w:hAnsi="Times New Roman" w:eastAsia="Times New Roman"/>
          <w:spacing w:val="-6"/>
          <w:w w:val="95"/>
          <w:sz w:val="24"/>
        </w:rPr>
        <w:t xml:space="preserve">)) </w:t>
      </w:r>
      <w:r>
        <w:rPr>
          <w:spacing w:val="-7"/>
          <w:w w:val="95"/>
          <w:sz w:val="21"/>
        </w:rPr>
        <w:t xml:space="preserve">处的切线方程为 </w:t>
      </w:r>
      <w:r>
        <w:rPr>
          <w:rFonts w:ascii="Times New Roman" w:hAnsi="Times New Roman" w:eastAsia="Times New Roman"/>
          <w:w w:val="95"/>
          <w:sz w:val="24"/>
        </w:rPr>
        <w:t>2</w:t>
      </w:r>
      <w:r>
        <w:rPr>
          <w:rFonts w:ascii="Times New Roman" w:hAnsi="Times New Roman" w:eastAsia="Times New Roman"/>
          <w:i/>
          <w:w w:val="95"/>
          <w:sz w:val="24"/>
        </w:rPr>
        <w:t xml:space="preserve">x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y</w:t>
      </w:r>
      <w:r>
        <w:rPr>
          <w:rFonts w:ascii="Times New Roman" w:hAnsi="Times New Roman" w:eastAsia="Times New Roman"/>
          <w:i/>
          <w:spacing w:val="4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</w:t>
      </w:r>
      <w:r>
        <w:rPr>
          <w:rFonts w:ascii="Times New Roman" w:hAnsi="Times New Roman" w:eastAsia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3</w:t>
      </w:r>
      <w:r>
        <w:rPr>
          <w:rFonts w:ascii="Times New Roman" w:hAnsi="Times New Roman" w:eastAsia="Times New Roman"/>
          <w:spacing w:val="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-14"/>
          <w:w w:val="95"/>
          <w:sz w:val="24"/>
        </w:rPr>
        <w:t xml:space="preserve"> </w:t>
      </w:r>
      <w:r>
        <w:rPr>
          <w:spacing w:val="8"/>
          <w:w w:val="95"/>
          <w:sz w:val="21"/>
        </w:rPr>
        <w:t>,求实数</w:t>
      </w:r>
      <w:r>
        <w:rPr>
          <w:rFonts w:ascii="Times New Roman" w:hAnsi="Times New Roman" w:eastAsia="Times New Roman"/>
          <w:i/>
          <w:w w:val="95"/>
          <w:sz w:val="24"/>
        </w:rPr>
        <w:t>a</w:t>
      </w:r>
      <w:r>
        <w:rPr>
          <w:rFonts w:ascii="Times New Roman" w:hAnsi="Times New Roman" w:eastAsia="Times New Roman"/>
          <w:i/>
          <w:spacing w:val="2"/>
          <w:w w:val="95"/>
          <w:sz w:val="24"/>
        </w:rPr>
        <w:t xml:space="preserve"> </w:t>
      </w:r>
      <w:r>
        <w:rPr>
          <w:w w:val="95"/>
          <w:sz w:val="21"/>
        </w:rPr>
        <w:t>的值</w:t>
      </w:r>
      <w:r>
        <w:rPr>
          <w:w w:val="95"/>
          <w:position w:val="-5"/>
          <w:sz w:val="21"/>
        </w:rPr>
        <w:t>；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2">
            <w:col w:w="1413" w:space="40"/>
            <w:col w:w="7787"/>
          </w:cols>
        </w:sectPr>
      </w:pPr>
    </w:p>
    <w:p>
      <w:pPr>
        <w:pStyle w:val="6"/>
        <w:spacing w:before="1"/>
        <w:rPr>
          <w:sz w:val="22"/>
        </w:rPr>
      </w:pPr>
    </w:p>
    <w:p>
      <w:pPr>
        <w:pStyle w:val="10"/>
        <w:numPr>
          <w:ilvl w:val="0"/>
          <w:numId w:val="12"/>
        </w:numPr>
        <w:tabs>
          <w:tab w:val="left" w:pos="427"/>
        </w:tabs>
        <w:spacing w:before="0" w:after="0" w:line="240" w:lineRule="auto"/>
        <w:ind w:left="426" w:right="0" w:hanging="318"/>
        <w:jc w:val="left"/>
        <w:rPr>
          <w:rFonts w:ascii="Symbol" w:hAnsi="Symbol"/>
          <w:sz w:val="24"/>
        </w:rPr>
      </w:pPr>
      <w:r>
        <w:rPr>
          <w:spacing w:val="-24"/>
          <w:w w:val="95"/>
          <w:sz w:val="21"/>
        </w:rPr>
        <w:t xml:space="preserve">若 </w:t>
      </w:r>
      <w:r>
        <w:rPr>
          <w:rFonts w:ascii="Times New Roman" w:hAnsi="Times New Roman"/>
          <w:i/>
          <w:w w:val="95"/>
          <w:sz w:val="24"/>
        </w:rPr>
        <w:t>h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10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</w:p>
    <w:p>
      <w:pPr>
        <w:spacing w:before="150" w:line="385" w:lineRule="exact"/>
        <w:ind w:left="61" w:right="0" w:firstLine="0"/>
        <w:jc w:val="left"/>
        <w:rPr>
          <w:rFonts w:ascii="Times New Roman" w:hAnsi="Times New Roman" w:eastAsia="Times New Roman"/>
          <w:sz w:val="24"/>
        </w:rPr>
      </w:pPr>
      <w:r>
        <w:br w:type="column"/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32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3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b</w:t>
      </w:r>
      <w:r>
        <w:rPr>
          <w:rFonts w:ascii="Times New Roman" w:hAnsi="Times New Roman" w:eastAsia="Times New Roman"/>
          <w:i/>
          <w:spacing w:val="9"/>
          <w:w w:val="95"/>
          <w:sz w:val="24"/>
        </w:rPr>
        <w:t xml:space="preserve"> </w:t>
      </w:r>
      <w:r>
        <w:rPr>
          <w:rFonts w:ascii="Symbol" w:hAnsi="Symbol" w:eastAsia="Symbol"/>
          <w:spacing w:val="15"/>
          <w:w w:val="95"/>
          <w:sz w:val="24"/>
        </w:rPr>
        <w:t></w:t>
      </w:r>
      <w:r>
        <w:rPr>
          <w:rFonts w:ascii="Times New Roman" w:hAnsi="Times New Roman" w:eastAsia="Times New Roman"/>
          <w:spacing w:val="15"/>
          <w:w w:val="95"/>
          <w:sz w:val="24"/>
        </w:rPr>
        <w:t>1</w:t>
      </w:r>
      <w:r>
        <w:rPr>
          <w:spacing w:val="6"/>
          <w:w w:val="95"/>
          <w:sz w:val="21"/>
        </w:rPr>
        <w:t>在区间</w:t>
      </w:r>
      <w:r>
        <w:rPr>
          <w:rFonts w:ascii="Times New Roman" w:hAnsi="Times New Roman" w:eastAsia="Times New Roman"/>
          <w:w w:val="95"/>
          <w:sz w:val="24"/>
        </w:rPr>
        <w:t>[</w:t>
      </w:r>
      <w:r>
        <w:rPr>
          <w:rFonts w:ascii="Times New Roman" w:hAnsi="Times New Roman" w:eastAsia="Times New Roman"/>
          <w:w w:val="95"/>
          <w:position w:val="15"/>
          <w:sz w:val="24"/>
        </w:rPr>
        <w:t>1</w:t>
      </w:r>
    </w:p>
    <w:p>
      <w:pPr>
        <w:pStyle w:val="4"/>
        <w:ind w:right="3"/>
        <w:rPr>
          <w:i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3016885</wp:posOffset>
                </wp:positionH>
                <wp:positionV relativeFrom="paragraph">
                  <wp:posOffset>-45085</wp:posOffset>
                </wp:positionV>
                <wp:extent cx="8255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55pt;margin-top:-3.55pt;height:0pt;width:6.5pt;mso-position-horizontal-relative:page;z-index:-251604992;mso-width-relative:page;mso-height-relative:page;" stroked="t" coordsize="21600,21600" o:gfxdata="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QAfJ9UAAAAJAQAADwAAAAAAAAABACAAAAAiAAAAZHJzL2Rvd25yZXYueG1sUEsBAhQAFAAA&#10;AAgAh07iQMa8/SvyAQAA5AMAAA4AAAAAAAAAAQAgAAAAJAEAAGRycy9lMm9Eb2MueG1sUEsFBgAA&#10;AAAGAAYAWQEAAIg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i/>
          <w:w w:val="99"/>
        </w:rPr>
        <w:t>e</w:t>
      </w:r>
    </w:p>
    <w:p>
      <w:pPr>
        <w:spacing w:before="1" w:line="240" w:lineRule="auto"/>
        <w:rPr>
          <w:rFonts w:ascii="Times New Roman"/>
          <w:i/>
          <w:sz w:val="26"/>
        </w:rPr>
      </w:pPr>
      <w:r>
        <w:br w:type="column"/>
      </w:r>
    </w:p>
    <w:p>
      <w:pPr>
        <w:spacing w:before="0"/>
        <w:ind w:left="-1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w w:val="95"/>
          <w:sz w:val="24"/>
        </w:rPr>
        <w:t>,</w:t>
      </w:r>
      <w:r>
        <w:rPr>
          <w:rFonts w:ascii="Times New Roman"/>
          <w:spacing w:val="-31"/>
          <w:w w:val="95"/>
          <w:sz w:val="24"/>
        </w:rPr>
        <w:t xml:space="preserve"> </w:t>
      </w:r>
      <w:r>
        <w:rPr>
          <w:rFonts w:ascii="Times New Roman"/>
          <w:i/>
          <w:spacing w:val="-2"/>
          <w:w w:val="95"/>
          <w:sz w:val="24"/>
        </w:rPr>
        <w:t>e</w:t>
      </w:r>
      <w:r>
        <w:rPr>
          <w:rFonts w:ascii="Times New Roman"/>
          <w:spacing w:val="-2"/>
          <w:w w:val="95"/>
          <w:sz w:val="24"/>
        </w:rPr>
        <w:t>]</w:t>
      </w:r>
    </w:p>
    <w:p>
      <w:pPr>
        <w:spacing w:before="1" w:line="240" w:lineRule="auto"/>
        <w:rPr>
          <w:rFonts w:ascii="Times New Roman"/>
          <w:sz w:val="26"/>
        </w:rPr>
      </w:pPr>
      <w:r>
        <w:br w:type="column"/>
      </w:r>
    </w:p>
    <w:p>
      <w:pPr>
        <w:pStyle w:val="6"/>
        <w:ind w:left="-6"/>
      </w:pPr>
      <w:r>
        <w:rPr>
          <w:spacing w:val="-2"/>
          <w:w w:val="95"/>
        </w:rPr>
        <w:t xml:space="preserve">上有两个不同的零点,求实数 </w:t>
      </w:r>
      <w:r>
        <w:rPr>
          <w:rFonts w:ascii="Times New Roman" w:eastAsia="Times New Roman"/>
          <w:i/>
          <w:w w:val="95"/>
          <w:sz w:val="24"/>
        </w:rPr>
        <w:t>a</w:t>
      </w:r>
      <w:r>
        <w:rPr>
          <w:rFonts w:ascii="Times New Roman" w:eastAsia="Times New Roman"/>
          <w:i/>
          <w:spacing w:val="52"/>
          <w:w w:val="95"/>
          <w:sz w:val="24"/>
        </w:rPr>
        <w:t xml:space="preserve"> </w:t>
      </w:r>
      <w:r>
        <w:rPr>
          <w:w w:val="95"/>
        </w:rPr>
        <w:t>的取值范围.</w:t>
      </w:r>
    </w:p>
    <w:p>
      <w:pPr>
        <w:spacing w:after="0"/>
        <w:sectPr>
          <w:type w:val="continuous"/>
          <w:pgSz w:w="12240" w:h="15840"/>
          <w:pgMar w:top="1500" w:right="1420" w:bottom="900" w:left="1580" w:header="0" w:footer="704" w:gutter="0"/>
          <w:cols w:equalWidth="0" w:num="4">
            <w:col w:w="1271" w:space="40"/>
            <w:col w:w="1986" w:space="39"/>
            <w:col w:w="275" w:space="39"/>
            <w:col w:w="5590"/>
          </w:cols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after="0"/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250"/>
        <w:ind w:left="109" w:right="0" w:firstLine="0"/>
        <w:jc w:val="left"/>
        <w:rPr>
          <w:rFonts w:ascii="Symbol" w:hAnsi="Symbol"/>
          <w:sz w:val="24"/>
        </w:rPr>
      </w:pPr>
      <w:r>
        <w:rPr>
          <w:w w:val="95"/>
          <w:sz w:val="21"/>
        </w:rPr>
        <w:t>20.（</w:t>
      </w:r>
      <w:r>
        <w:rPr>
          <w:rFonts w:ascii="Calibri" w:hAnsi="Calibri"/>
          <w:w w:val="95"/>
          <w:sz w:val="21"/>
        </w:rPr>
        <w:t>12</w:t>
      </w:r>
      <w:r>
        <w:rPr>
          <w:rFonts w:ascii="Calibri" w:hAnsi="Calibri"/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分）</w:t>
      </w:r>
      <w:r>
        <w:rPr>
          <w:spacing w:val="-17"/>
          <w:w w:val="95"/>
          <w:sz w:val="21"/>
        </w:rPr>
        <w:t xml:space="preserve">已知 </w:t>
      </w:r>
      <w:r>
        <w:rPr>
          <w:rFonts w:ascii="Times New Roman" w:hAnsi="Times New Roman"/>
          <w:i/>
          <w:w w:val="95"/>
          <w:sz w:val="24"/>
        </w:rPr>
        <w:t>a</w:t>
      </w:r>
      <w:r>
        <w:rPr>
          <w:rFonts w:ascii="Times New Roman" w:hAnsi="Times New Roman"/>
          <w:i/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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0</w:t>
      </w:r>
      <w:r>
        <w:rPr>
          <w:rFonts w:ascii="Times New Roman" w:hAnsi="Times New Roman"/>
          <w:spacing w:val="-3"/>
          <w:w w:val="95"/>
          <w:sz w:val="24"/>
        </w:rPr>
        <w:t xml:space="preserve"> </w:t>
      </w:r>
      <w:r>
        <w:rPr>
          <w:rFonts w:ascii="Calibri" w:hAnsi="Calibri"/>
          <w:w w:val="95"/>
          <w:sz w:val="21"/>
        </w:rPr>
        <w:t>,</w:t>
      </w:r>
      <w:r>
        <w:rPr>
          <w:spacing w:val="3"/>
          <w:w w:val="95"/>
          <w:sz w:val="21"/>
        </w:rPr>
        <w:t xml:space="preserve">函数 </w:t>
      </w:r>
      <w:r>
        <w:rPr>
          <w:rFonts w:ascii="Times New Roman" w:hAnsi="Times New Roman"/>
          <w:i/>
          <w:w w:val="95"/>
          <w:sz w:val="24"/>
        </w:rPr>
        <w:t>f</w:t>
      </w:r>
      <w:r>
        <w:rPr>
          <w:rFonts w:ascii="Times New Roman" w:hAnsi="Times New Roman"/>
          <w:i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spacing w:val="8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</w:p>
    <w:p>
      <w:pPr>
        <w:spacing w:before="117" w:line="382" w:lineRule="exact"/>
        <w:ind w:left="36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i/>
          <w:position w:val="15"/>
          <w:sz w:val="24"/>
        </w:rPr>
        <w:t>a</w:t>
      </w:r>
      <w:r>
        <w:rPr>
          <w:rFonts w:ascii="Times New Roman" w:hAnsi="Times New Roman"/>
          <w:i/>
          <w:spacing w:val="-2"/>
          <w:position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pacing w:val="-9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</w:t>
      </w:r>
    </w:p>
    <w:p>
      <w:pPr>
        <w:pStyle w:val="3"/>
        <w:spacing w:line="231" w:lineRule="exact"/>
        <w:ind w:left="40"/>
      </w:pP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-43180</wp:posOffset>
                </wp:positionV>
                <wp:extent cx="9652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6pt;margin-top:-3.4pt;height:0pt;width:7.6pt;mso-position-horizontal-relative:page;z-index:-251604992;mso-width-relative:page;mso-height-relative:page;" stroked="t" coordsize="21600,21600" o:gfxdata="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1E85dUAAAAJAQAADwAAAAAAAAABACAAAAAiAAAAZHJzL2Rvd25yZXYueG1sUEsBAhQAFAAA&#10;AAgAh07iQFOFUIPyAQAA5AMAAA4AAAAAAAAAAQAgAAAAJAEAAGRycy9lMm9Eb2MueG1sUEsFBgAA&#10;AAAGAAYAWQEAAIgFAAAAAA==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w w:val="99"/>
        </w:rPr>
        <w:t>3</w:t>
      </w:r>
    </w:p>
    <w:p>
      <w:pPr>
        <w:spacing w:before="98" w:line="224" w:lineRule="exact"/>
        <w:ind w:left="5" w:right="215" w:firstLine="0"/>
        <w:jc w:val="center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rFonts w:ascii="Symbol" w:hAnsi="Symbol"/>
          <w:spacing w:val="9"/>
          <w:sz w:val="24"/>
          <w:vertAlign w:val="baseline"/>
        </w:rPr>
        <w:t></w:t>
      </w:r>
      <w:r>
        <w:rPr>
          <w:rFonts w:ascii="Times New Roman" w:hAnsi="Times New Roman"/>
          <w:spacing w:val="9"/>
          <w:sz w:val="24"/>
          <w:vertAlign w:val="baseline"/>
        </w:rPr>
        <w:t>1</w:t>
      </w:r>
    </w:p>
    <w:p>
      <w:pPr>
        <w:spacing w:before="14" w:line="64" w:lineRule="auto"/>
        <w:ind w:left="0" w:right="0" w:firstLine="0"/>
        <w:jc w:val="right"/>
        <w:rPr>
          <w:rFonts w:ascii="Times New Roman"/>
          <w:sz w:val="14"/>
        </w:rPr>
      </w:pP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</w:r>
    </w:p>
    <w:p>
      <w:pPr>
        <w:pStyle w:val="6"/>
        <w:spacing w:line="20" w:lineRule="exact"/>
        <w:ind w:left="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347980" cy="635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6350"/>
                          <a:chOff x="0" y="0"/>
                          <a:chExt cx="548" cy="10"/>
                        </a:xfrm>
                      </wpg:grpSpPr>
                      <wps:wsp>
                        <wps:cNvPr id="7" name="直接连接符 7"/>
                        <wps:cNvSpPr/>
                        <wps:spPr>
                          <a:xfrm>
                            <a:off x="0" y="5"/>
                            <a:ext cx="54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7.4pt;" coordsize="548,10" o:gfxdata="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oVXBdIAAAACAQAADwAAAAAA&#10;AAABACAAAAAiAAAAZHJzL2Rvd25yZXYueG1sUEsBAhQAFAAAAAgAh07iQDH88EFSAgAABAUAAA4A&#10;AAAAAAAAAQAgAAAAIQEAAGRycy9lMm9Eb2MueG1sUEsFBgAAAAAGAAYAWQEAAOUFAAAAAA==&#10;">
                <o:lock v:ext="edit" aspectratio="f"/>
                <v:line id="_x0000_s1026" o:spid="_x0000_s1026" o:spt="20" style="position:absolute;left:0;top:5;height:0;width:548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ind w:right="229"/>
        <w:jc w:val="center"/>
      </w:pPr>
      <w:r>
        <w:rPr>
          <w:w w:val="99"/>
        </w:rPr>
        <w:t>2</w:t>
      </w:r>
    </w:p>
    <w:p>
      <w:pPr>
        <w:spacing w:before="250"/>
        <w:ind w:left="24" w:right="0" w:firstLine="0"/>
        <w:jc w:val="left"/>
        <w:rPr>
          <w:rFonts w:ascii="Times New Roman" w:hAnsi="Times New Roman"/>
          <w:i/>
          <w:sz w:val="21"/>
        </w:rPr>
      </w:pPr>
      <w:r>
        <w:br w:type="column"/>
      </w: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-5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ax</w:t>
      </w:r>
      <w:r>
        <w:rPr>
          <w:rFonts w:ascii="Times New Roman" w:hAnsi="Times New Roman"/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</w:t>
      </w:r>
      <w:r>
        <w:rPr>
          <w:rFonts w:ascii="Times New Roman" w:hAnsi="Times New Roman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1"/>
        </w:rPr>
        <w:t>.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equalWidth="0" w:num="4">
            <w:col w:w="3452" w:space="40"/>
            <w:col w:w="604" w:space="39"/>
            <w:col w:w="797" w:space="40"/>
            <w:col w:w="4268"/>
          </w:cols>
        </w:sectPr>
      </w:pPr>
    </w:p>
    <w:p>
      <w:pPr>
        <w:pStyle w:val="6"/>
        <w:spacing w:before="3"/>
        <w:rPr>
          <w:rFonts w:ascii="Times New Roman"/>
          <w:i/>
          <w:sz w:val="17"/>
        </w:rPr>
      </w:pPr>
    </w:p>
    <w:p>
      <w:pPr>
        <w:pStyle w:val="10"/>
        <w:numPr>
          <w:ilvl w:val="0"/>
          <w:numId w:val="13"/>
        </w:numPr>
        <w:tabs>
          <w:tab w:val="left" w:pos="427"/>
        </w:tabs>
        <w:spacing w:before="89" w:after="0" w:line="240" w:lineRule="auto"/>
        <w:ind w:left="426" w:right="0" w:hanging="318"/>
        <w:jc w:val="left"/>
        <w:rPr>
          <w:sz w:val="21"/>
        </w:rPr>
      </w:pPr>
      <w:r>
        <w:rPr>
          <w:spacing w:val="5"/>
          <w:w w:val="95"/>
          <w:sz w:val="21"/>
        </w:rPr>
        <w:t xml:space="preserve">讨论 </w:t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24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spacing w:val="3"/>
          <w:w w:val="95"/>
          <w:sz w:val="24"/>
        </w:rPr>
        <w:t xml:space="preserve">) </w:t>
      </w:r>
      <w:r>
        <w:rPr>
          <w:w w:val="95"/>
          <w:sz w:val="21"/>
        </w:rPr>
        <w:t>的单调性；</w:t>
      </w:r>
    </w:p>
    <w:p>
      <w:pPr>
        <w:pStyle w:val="6"/>
        <w:spacing w:before="8"/>
        <w:rPr>
          <w:sz w:val="26"/>
        </w:rPr>
      </w:pPr>
    </w:p>
    <w:p>
      <w:pPr>
        <w:pStyle w:val="10"/>
        <w:numPr>
          <w:ilvl w:val="0"/>
          <w:numId w:val="13"/>
        </w:numPr>
        <w:tabs>
          <w:tab w:val="left" w:pos="427"/>
        </w:tabs>
        <w:spacing w:before="0" w:after="0" w:line="240" w:lineRule="auto"/>
        <w:ind w:left="426" w:right="0" w:hanging="318"/>
        <w:jc w:val="left"/>
        <w:rPr>
          <w:sz w:val="21"/>
        </w:rPr>
      </w:pPr>
      <w:r>
        <w:rPr>
          <w:spacing w:val="14"/>
          <w:w w:val="95"/>
          <w:sz w:val="21"/>
        </w:rPr>
        <w:t xml:space="preserve">若 </w:t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31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spacing w:val="6"/>
          <w:w w:val="95"/>
          <w:sz w:val="24"/>
        </w:rPr>
        <w:t xml:space="preserve">) </w:t>
      </w:r>
      <w:r>
        <w:rPr>
          <w:spacing w:val="35"/>
          <w:w w:val="95"/>
          <w:sz w:val="21"/>
        </w:rPr>
        <w:t>在</w:t>
      </w:r>
      <w:r>
        <w:rPr>
          <w:rFonts w:ascii="Times New Roman" w:eastAsia="Times New Roman"/>
          <w:w w:val="95"/>
          <w:sz w:val="24"/>
        </w:rPr>
        <w:t>R</w:t>
      </w:r>
      <w:r>
        <w:rPr>
          <w:rFonts w:ascii="Times New Roman" w:eastAsia="Times New Roman"/>
          <w:spacing w:val="45"/>
          <w:w w:val="95"/>
          <w:sz w:val="24"/>
        </w:rPr>
        <w:t xml:space="preserve"> </w:t>
      </w:r>
      <w:r>
        <w:rPr>
          <w:w w:val="95"/>
          <w:sz w:val="21"/>
        </w:rPr>
        <w:t>上仅有一个零点</w:t>
      </w:r>
      <w:r>
        <w:rPr>
          <w:rFonts w:ascii="Times New Roman" w:eastAsia="Times New Roman"/>
          <w:w w:val="95"/>
          <w:sz w:val="21"/>
        </w:rPr>
        <w:t>,</w:t>
      </w:r>
      <w:r>
        <w:rPr>
          <w:spacing w:val="35"/>
          <w:w w:val="95"/>
          <w:sz w:val="21"/>
        </w:rPr>
        <w:t>求</w:t>
      </w:r>
      <w:r>
        <w:rPr>
          <w:rFonts w:ascii="Times New Roman" w:eastAsia="Times New Roman"/>
          <w:i/>
          <w:w w:val="95"/>
          <w:sz w:val="24"/>
        </w:rPr>
        <w:t>a</w:t>
      </w:r>
      <w:r>
        <w:rPr>
          <w:rFonts w:ascii="Times New Roman" w:eastAsia="Times New Roman"/>
          <w:i/>
          <w:spacing w:val="15"/>
          <w:w w:val="95"/>
          <w:sz w:val="24"/>
        </w:rPr>
        <w:t xml:space="preserve"> </w:t>
      </w:r>
      <w:r>
        <w:rPr>
          <w:w w:val="95"/>
          <w:sz w:val="21"/>
        </w:rPr>
        <w:t>的取值范围.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right="1420" w:bottom="900" w:left="1580" w:header="0" w:footer="704" w:gutter="0"/>
          <w:cols w:space="720" w:num="1"/>
        </w:sectPr>
      </w:pPr>
    </w:p>
    <w:p>
      <w:pPr>
        <w:spacing w:before="151" w:line="132" w:lineRule="auto"/>
        <w:ind w:left="2017" w:right="0" w:firstLine="0"/>
        <w:jc w:val="lef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w w:val="95"/>
          <w:position w:val="-10"/>
          <w:sz w:val="24"/>
        </w:rPr>
        <w:t>e</w:t>
      </w:r>
      <w:r>
        <w:rPr>
          <w:rFonts w:ascii="Times New Roman" w:hAnsi="Times New Roman"/>
          <w:w w:val="95"/>
          <w:sz w:val="14"/>
        </w:rPr>
        <w:t>2</w:t>
      </w:r>
      <w:r>
        <w:rPr>
          <w:rFonts w:ascii="Times New Roman" w:hAnsi="Times New Roman"/>
          <w:spacing w:val="-10"/>
          <w:w w:val="95"/>
          <w:sz w:val="14"/>
        </w:rPr>
        <w:t xml:space="preserve"> </w:t>
      </w:r>
      <w:r>
        <w:rPr>
          <w:rFonts w:ascii="Times New Roman" w:hAnsi="Times New Roman"/>
          <w:i/>
          <w:w w:val="95"/>
          <w:sz w:val="14"/>
        </w:rPr>
        <w:t>x</w:t>
      </w:r>
      <w:r>
        <w:rPr>
          <w:rFonts w:ascii="Symbol" w:hAnsi="Symbol"/>
          <w:w w:val="95"/>
          <w:sz w:val="14"/>
        </w:rPr>
        <w:t></w:t>
      </w:r>
      <w:r>
        <w:rPr>
          <w:rFonts w:ascii="Times New Roman" w:hAnsi="Times New Roman"/>
          <w:i/>
          <w:w w:val="95"/>
          <w:sz w:val="14"/>
        </w:rPr>
        <w:t>a</w:t>
      </w:r>
    </w:p>
    <w:p>
      <w:pPr>
        <w:tabs>
          <w:tab w:val="left" w:pos="2543"/>
        </w:tabs>
        <w:spacing w:before="0" w:line="174" w:lineRule="exact"/>
        <w:ind w:left="109" w:right="0" w:firstLine="0"/>
        <w:jc w:val="left"/>
        <w:rPr>
          <w:rFonts w:ascii="Symbol" w:hAnsi="Symbol"/>
          <w:sz w:val="24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2275840</wp:posOffset>
                </wp:positionH>
                <wp:positionV relativeFrom="paragraph">
                  <wp:posOffset>69215</wp:posOffset>
                </wp:positionV>
                <wp:extent cx="30670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2pt;margin-top:5.45pt;height:0pt;width:24.15pt;mso-position-horizontal-relative:page;z-index:-251602944;mso-width-relative:page;mso-height-relative:page;" stroked="t" coordsize="21600,21600" o:gfxdata="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/MxQ1QAAAAkBAAAPAAAAAAAAAAEAIAAAACIAAABkcnMvZG93bnJldi54bWxQSwECFAAU&#10;AAAACACHTuJAia6Ge/QBAADlAwAADgAAAAAAAAABACAAAAAkAQAAZHJzL2Uyb0RvYy54bWxQSwUG&#10;AAAAAAYABgBZAQAAigUAAAAA&#10;">
                <v:path arrowok="t"/>
                <v:fill focussize="0,0"/>
                <v:stroke weight="0.5pt" color="#000000"/>
                <v:imagedata o:title=""/>
                <o:lock v:ext="edit"/>
              </v:line>
            </w:pict>
          </mc:Fallback>
        </mc:AlternateContent>
      </w:r>
      <w:r>
        <w:rPr>
          <w:sz w:val="21"/>
        </w:rPr>
        <w:t>22.已知函数</w:t>
      </w:r>
      <w:r>
        <w:rPr>
          <w:spacing w:val="-19"/>
          <w:sz w:val="21"/>
        </w:rPr>
        <w:t xml:space="preserve"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w w:val="95"/>
          <w:sz w:val="21"/>
        </w:rPr>
        <w:t>,曲线</w:t>
      </w:r>
      <w:r>
        <w:rPr>
          <w:spacing w:val="-32"/>
          <w:w w:val="95"/>
          <w:sz w:val="21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y</w:t>
      </w:r>
      <w:r>
        <w:rPr>
          <w:rFonts w:ascii="Times New Roman" w:hAnsi="Times New Roman"/>
          <w:i/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>
      <w:pPr>
        <w:spacing w:before="21" w:line="79" w:lineRule="auto"/>
        <w:ind w:left="2146" w:right="0" w:firstLine="0"/>
        <w:jc w:val="left"/>
        <w:rPr>
          <w:rFonts w:ascii="Times New Roman"/>
          <w:sz w:val="14"/>
        </w:rPr>
      </w:pP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</w:r>
    </w:p>
    <w:p>
      <w:pPr>
        <w:pStyle w:val="10"/>
        <w:numPr>
          <w:ilvl w:val="0"/>
          <w:numId w:val="14"/>
        </w:numPr>
        <w:tabs>
          <w:tab w:val="left" w:pos="427"/>
        </w:tabs>
        <w:spacing w:before="88" w:after="0" w:line="240" w:lineRule="auto"/>
        <w:ind w:left="426" w:right="0" w:hanging="318"/>
        <w:jc w:val="left"/>
        <w:rPr>
          <w:sz w:val="21"/>
        </w:rPr>
      </w:pPr>
      <w:r>
        <w:rPr>
          <w:spacing w:val="-12"/>
          <w:w w:val="95"/>
          <w:sz w:val="21"/>
        </w:rPr>
        <w:t xml:space="preserve">求实数 </w:t>
      </w:r>
      <w:r>
        <w:rPr>
          <w:rFonts w:ascii="Times New Roman" w:eastAsia="Times New Roman"/>
          <w:i/>
          <w:w w:val="95"/>
          <w:sz w:val="24"/>
        </w:rPr>
        <w:t>a</w:t>
      </w:r>
      <w:r>
        <w:rPr>
          <w:rFonts w:ascii="Times New Roman" w:eastAsia="Times New Roman"/>
          <w:i/>
          <w:spacing w:val="5"/>
          <w:w w:val="95"/>
          <w:sz w:val="24"/>
        </w:rPr>
        <w:t xml:space="preserve"> </w:t>
      </w:r>
      <w:r>
        <w:rPr>
          <w:w w:val="95"/>
          <w:sz w:val="21"/>
        </w:rPr>
        <w:t>的值</w:t>
      </w:r>
      <w:r>
        <w:rPr>
          <w:w w:val="95"/>
          <w:position w:val="-5"/>
          <w:sz w:val="21"/>
        </w:rPr>
        <w:t>；</w:t>
      </w:r>
    </w:p>
    <w:p>
      <w:pPr>
        <w:pStyle w:val="6"/>
        <w:spacing w:before="12"/>
        <w:rPr>
          <w:sz w:val="13"/>
        </w:rPr>
      </w:pPr>
    </w:p>
    <w:p>
      <w:pPr>
        <w:pStyle w:val="10"/>
        <w:numPr>
          <w:ilvl w:val="0"/>
          <w:numId w:val="14"/>
        </w:numPr>
        <w:tabs>
          <w:tab w:val="left" w:pos="427"/>
        </w:tabs>
        <w:spacing w:before="100" w:after="0" w:line="240" w:lineRule="auto"/>
        <w:ind w:left="426" w:right="0" w:hanging="318"/>
        <w:jc w:val="left"/>
        <w:rPr>
          <w:sz w:val="21"/>
        </w:rPr>
      </w:pPr>
      <w:r>
        <w:rPr>
          <w:spacing w:val="-7"/>
          <w:w w:val="95"/>
          <w:sz w:val="21"/>
        </w:rPr>
        <w:t xml:space="preserve">若函数 </w:t>
      </w:r>
      <w:r>
        <w:rPr>
          <w:rFonts w:ascii="Times New Roman" w:hAnsi="Times New Roman" w:eastAsia="Times New Roman"/>
          <w:i/>
          <w:spacing w:val="10"/>
          <w:w w:val="95"/>
          <w:sz w:val="24"/>
        </w:rPr>
        <w:t>g</w:t>
      </w:r>
      <w:r>
        <w:rPr>
          <w:rFonts w:ascii="Times New Roman" w:hAnsi="Times New Roman" w:eastAsia="Times New Roman"/>
          <w:spacing w:val="10"/>
          <w:w w:val="95"/>
          <w:sz w:val="24"/>
        </w:rPr>
        <w:t>(</w:t>
      </w:r>
      <w:r>
        <w:rPr>
          <w:rFonts w:ascii="Times New Roman" w:hAnsi="Times New Roman" w:eastAsia="Times New Roman"/>
          <w:i/>
          <w:spacing w:val="10"/>
          <w:w w:val="95"/>
          <w:sz w:val="24"/>
        </w:rPr>
        <w:t>x</w:t>
      </w:r>
      <w:r>
        <w:rPr>
          <w:rFonts w:ascii="Times New Roman" w:hAnsi="Times New Roman" w:eastAsia="Times New Roman"/>
          <w:spacing w:val="18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</w:t>
      </w:r>
      <w:r>
        <w:rPr>
          <w:rFonts w:ascii="Times New Roman" w:hAnsi="Times New Roman" w:eastAsia="Times New Roman"/>
          <w:spacing w:val="92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f</w:t>
      </w:r>
      <w:r>
        <w:rPr>
          <w:rFonts w:ascii="Times New Roman" w:hAnsi="Times New Roman" w:eastAsia="Times New Roman"/>
          <w:i/>
          <w:spacing w:val="28"/>
          <w:w w:val="95"/>
          <w:sz w:val="24"/>
        </w:rPr>
        <w:t xml:space="preserve"> </w:t>
      </w:r>
      <w:r>
        <w:rPr>
          <w:rFonts w:ascii="Times New Roman" w:hAnsi="Times New Roman" w:eastAsia="Times New Roman"/>
          <w:w w:val="95"/>
          <w:sz w:val="24"/>
        </w:rPr>
        <w:t>(</w:t>
      </w:r>
      <w:r>
        <w:rPr>
          <w:rFonts w:ascii="Times New Roman" w:hAnsi="Times New Roman" w:eastAsia="Times New Roman"/>
          <w:i/>
          <w:w w:val="95"/>
          <w:sz w:val="24"/>
        </w:rPr>
        <w:t>x</w:t>
      </w:r>
      <w:r>
        <w:rPr>
          <w:rFonts w:ascii="Times New Roman" w:hAnsi="Times New Roman" w:eastAsia="Times New Roman"/>
          <w:spacing w:val="2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</w:t>
      </w:r>
      <w:r>
        <w:rPr>
          <w:rFonts w:ascii="Times New Roman" w:hAnsi="Times New Roman" w:eastAsia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 w:eastAsia="Times New Roman"/>
          <w:i/>
          <w:w w:val="95"/>
          <w:sz w:val="24"/>
        </w:rPr>
        <w:t>b</w:t>
      </w:r>
      <w:r>
        <w:rPr>
          <w:rFonts w:ascii="Times New Roman" w:hAnsi="Times New Roman" w:eastAsia="Times New Roman"/>
          <w:i/>
          <w:spacing w:val="-3"/>
          <w:w w:val="95"/>
          <w:sz w:val="24"/>
        </w:rPr>
        <w:t xml:space="preserve"> </w:t>
      </w:r>
      <w:r>
        <w:rPr>
          <w:spacing w:val="3"/>
          <w:w w:val="95"/>
          <w:sz w:val="21"/>
        </w:rPr>
        <w:t>有一个零点,求实数</w:t>
      </w:r>
      <w:r>
        <w:rPr>
          <w:rFonts w:ascii="Times New Roman" w:hAnsi="Times New Roman" w:eastAsia="Times New Roman"/>
          <w:i/>
          <w:w w:val="95"/>
          <w:sz w:val="24"/>
        </w:rPr>
        <w:t>b</w:t>
      </w:r>
      <w:r>
        <w:rPr>
          <w:rFonts w:ascii="Times New Roman" w:hAnsi="Times New Roman" w:eastAsia="Times New Roman"/>
          <w:i/>
          <w:spacing w:val="19"/>
          <w:w w:val="95"/>
          <w:sz w:val="24"/>
        </w:rPr>
        <w:t xml:space="preserve"> </w:t>
      </w:r>
      <w:r>
        <w:rPr>
          <w:w w:val="95"/>
          <w:sz w:val="21"/>
        </w:rPr>
        <w:t>的取值范围.</w:t>
      </w:r>
    </w:p>
    <w:p>
      <w:pPr>
        <w:rPr>
          <w:rFonts w:hint="eastAsia"/>
        </w:rPr>
      </w:pPr>
    </w:p>
    <w:p>
      <w:pPr>
        <w:spacing w:before="124" w:line="385" w:lineRule="exact"/>
        <w:ind w:left="61" w:right="0" w:firstLine="0"/>
        <w:jc w:val="left"/>
        <w:rPr>
          <w:rFonts w:ascii="Times New Roman" w:eastAsia="Times New Roman"/>
          <w:sz w:val="24"/>
        </w:rPr>
      </w:pPr>
      <w:r>
        <w:br w:type="column"/>
      </w:r>
      <w:r>
        <w:rPr>
          <w:rFonts w:ascii="Times New Roman" w:eastAsia="Times New Roman"/>
          <w:i/>
          <w:w w:val="95"/>
          <w:sz w:val="24"/>
        </w:rPr>
        <w:t>f</w:t>
      </w:r>
      <w:r>
        <w:rPr>
          <w:rFonts w:ascii="Times New Roman" w:eastAsia="Times New Roman"/>
          <w:i/>
          <w:spacing w:val="19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(</w:t>
      </w:r>
      <w:r>
        <w:rPr>
          <w:rFonts w:ascii="Times New Roman" w:eastAsia="Times New Roman"/>
          <w:i/>
          <w:w w:val="95"/>
          <w:sz w:val="24"/>
        </w:rPr>
        <w:t>x</w:t>
      </w:r>
      <w:r>
        <w:rPr>
          <w:rFonts w:ascii="Times New Roman" w:eastAsia="Times New Roman"/>
          <w:spacing w:val="2"/>
          <w:w w:val="95"/>
          <w:sz w:val="24"/>
        </w:rPr>
        <w:t xml:space="preserve">) </w:t>
      </w:r>
      <w:r>
        <w:rPr>
          <w:spacing w:val="34"/>
          <w:w w:val="95"/>
          <w:sz w:val="21"/>
        </w:rPr>
        <w:t>在</w:t>
      </w:r>
      <w:r>
        <w:rPr>
          <w:rFonts w:ascii="Times New Roman" w:eastAsia="Times New Roman"/>
          <w:spacing w:val="-14"/>
          <w:w w:val="95"/>
          <w:sz w:val="24"/>
        </w:rPr>
        <w:t xml:space="preserve">( </w:t>
      </w:r>
      <w:r>
        <w:rPr>
          <w:rFonts w:ascii="Times New Roman" w:eastAsia="Times New Roman"/>
          <w:w w:val="95"/>
          <w:position w:val="15"/>
          <w:sz w:val="24"/>
        </w:rPr>
        <w:t>1</w:t>
      </w:r>
    </w:p>
    <w:p>
      <w:pPr>
        <w:pStyle w:val="3"/>
        <w:spacing w:line="228" w:lineRule="exact"/>
        <w:jc w:val="right"/>
      </w:pPr>
      <w: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-45085</wp:posOffset>
                </wp:positionV>
                <wp:extent cx="9144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63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05pt;margin-top:-3.55pt;height:0pt;width:7.2pt;mso-position-horizontal-relative:page;z-index:-251602944;mso-width-relative:page;mso-height-relative:page;" stroked="t" coordsize="21600,21600" o:gfxdata="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vM3WNYAAAAJAQAADwAAAAAAAAABACAAAAAiAAAAZHJzL2Rvd25yZXYueG1sUEsBAhQA&#10;FAAAAAgAh07iQOaj5Lv0AQAA5AMAAA4AAAAAAAAAAQAgAAAAJQEAAGRycy9lMm9Eb2MueG1sUEsF&#10;BgAAAAAGAAYAWQEAAIsFAAAAAA==&#10;">
                <v:path arrowok="t"/>
                <v:fill focussize="0,0"/>
                <v:stroke weight="0.498976377952756pt" color="#000000"/>
                <v:imagedata o:title=""/>
                <o:lock v:ext="edit"/>
              </v:line>
            </w:pict>
          </mc:Fallback>
        </mc:AlternateContent>
      </w:r>
      <w:r>
        <w:rPr>
          <w:w w:val="99"/>
        </w:rPr>
        <w:t>2</w:t>
      </w:r>
    </w:p>
    <w:p>
      <w:pPr>
        <w:spacing w:before="9" w:line="240" w:lineRule="auto"/>
        <w:rPr>
          <w:rFonts w:ascii="Times New Roman"/>
          <w:sz w:val="23"/>
        </w:rPr>
      </w:pPr>
      <w:r>
        <w:br w:type="column"/>
      </w:r>
    </w:p>
    <w:p>
      <w:pPr>
        <w:spacing w:before="0"/>
        <w:ind w:left="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f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sz w:val="24"/>
        </w:rPr>
        <w:t>(</w:t>
      </w:r>
    </w:p>
    <w:p>
      <w:pPr>
        <w:spacing w:before="124" w:line="385" w:lineRule="exact"/>
        <w:ind w:left="-17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/>
          <w:w w:val="95"/>
          <w:position w:val="15"/>
          <w:sz w:val="24"/>
        </w:rPr>
        <w:t>1</w:t>
      </w:r>
      <w:r>
        <w:rPr>
          <w:rFonts w:ascii="Times New Roman" w:hAnsi="Times New Roman"/>
          <w:spacing w:val="-25"/>
          <w:w w:val="95"/>
          <w:position w:val="15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 xml:space="preserve">)) </w:t>
      </w:r>
      <w:r>
        <w:rPr>
          <w:spacing w:val="3"/>
          <w:w w:val="95"/>
          <w:sz w:val="21"/>
        </w:rPr>
        <w:t>处的切线方程为</w:t>
      </w:r>
      <w:r>
        <w:rPr>
          <w:rFonts w:ascii="Times New Roman" w:hAnsi="Times New Roman"/>
          <w:w w:val="95"/>
          <w:sz w:val="24"/>
        </w:rPr>
        <w:t>8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y</w:t>
      </w:r>
      <w:r>
        <w:rPr>
          <w:rFonts w:ascii="Times New Roman" w:hAnsi="Times New Roman"/>
          <w:i/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8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0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w w:val="95"/>
          <w:sz w:val="21"/>
        </w:rPr>
        <w:t>.</w:t>
      </w:r>
    </w:p>
    <w:p>
      <w:pPr>
        <w:pStyle w:val="3"/>
        <w:spacing w:line="228" w:lineRule="exact"/>
        <w:ind w:left="-14"/>
        <w:sectPr>
          <w:pgSz w:w="12240" w:h="15840"/>
          <w:pgMar w:top="1500" w:right="1420" w:bottom="900" w:left="1580" w:header="0" w:footer="704" w:gutter="0"/>
          <w:cols w:equalWidth="0" w:num="4">
            <w:col w:w="3427" w:space="40"/>
            <w:col w:w="990" w:space="39"/>
            <w:col w:w="342" w:space="40"/>
            <w:col w:w="4362"/>
          </w:cols>
        </w:sectPr>
      </w:pPr>
      <w: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4081780</wp:posOffset>
                </wp:positionH>
                <wp:positionV relativeFrom="paragraph">
                  <wp:posOffset>-45085</wp:posOffset>
                </wp:positionV>
                <wp:extent cx="9144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63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4pt;margin-top:-3.55pt;height:0pt;width:7.2pt;mso-position-horizontal-relative:page;z-index:-251601920;mso-width-relative:page;mso-height-relative:page;" stroked="t" coordsize="21600,21600" o:gfxdata="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nKso1gAAAAkBAAAPAAAAAAAAAAEAIAAAACIAAABkcnMvZG93bnJldi54bWxQSwECFAAU&#10;AAAACACHTuJAD7/oCPMBAADkAwAADgAAAAAAAAABACAAAAAlAQAAZHJzL2Uyb0RvYy54bWxQSwUG&#10;AAAAAAYABgBZAQAAigUAAAAA&#10;">
                <v:path arrowok="t"/>
                <v:fill focussize="0,0"/>
                <v:stroke weight="0.498976377952756pt" color="#000000"/>
                <v:imagedata o:title=""/>
                <o:lock v:ext="edit"/>
              </v:line>
            </w:pict>
          </mc:Fallback>
        </mc:AlternateContent>
      </w:r>
    </w:p>
    <w:p>
      <w:pPr>
        <w:spacing w:before="35" w:line="417" w:lineRule="auto"/>
        <w:ind w:right="1759"/>
        <w:jc w:val="center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1"/>
          <w:sz w:val="28"/>
        </w:rPr>
        <w:t xml:space="preserve">山东师大附中 </w:t>
      </w:r>
      <w:r>
        <w:rPr>
          <w:rFonts w:ascii="Calibri" w:eastAsia="Calibri"/>
          <w:spacing w:val="-1"/>
          <w:sz w:val="28"/>
        </w:rPr>
        <w:t>2019</w:t>
      </w:r>
      <w:r>
        <w:rPr>
          <w:rFonts w:ascii="Calibri" w:eastAsia="Calibri"/>
          <w:spacing w:val="5"/>
          <w:sz w:val="28"/>
        </w:rPr>
        <w:t xml:space="preserve"> </w:t>
      </w:r>
      <w:r>
        <w:rPr>
          <w:rFonts w:hint="eastAsia" w:ascii="宋体" w:eastAsia="宋体"/>
          <w:spacing w:val="-18"/>
          <w:sz w:val="28"/>
        </w:rPr>
        <w:t xml:space="preserve">级数学 </w:t>
      </w:r>
      <w:r>
        <w:rPr>
          <w:rFonts w:ascii="Calibri" w:eastAsia="Calibri"/>
          <w:sz w:val="28"/>
        </w:rPr>
        <w:t>2021</w:t>
      </w:r>
      <w:r>
        <w:rPr>
          <w:rFonts w:ascii="Calibri" w:eastAsia="Calibri"/>
          <w:spacing w:val="7"/>
          <w:sz w:val="28"/>
        </w:rPr>
        <w:t xml:space="preserve"> </w:t>
      </w:r>
      <w:r>
        <w:rPr>
          <w:rFonts w:hint="eastAsia" w:ascii="宋体" w:eastAsia="宋体"/>
          <w:spacing w:val="-36"/>
          <w:sz w:val="28"/>
        </w:rPr>
        <w:t xml:space="preserve">年 </w:t>
      </w:r>
      <w:r>
        <w:rPr>
          <w:rFonts w:ascii="Calibri" w:eastAsia="Calibri"/>
          <w:sz w:val="28"/>
        </w:rPr>
        <w:t>4</w:t>
      </w:r>
      <w:r>
        <w:rPr>
          <w:rFonts w:ascii="Calibri" w:eastAsia="Calibri"/>
          <w:spacing w:val="5"/>
          <w:sz w:val="28"/>
        </w:rPr>
        <w:t xml:space="preserve"> </w:t>
      </w:r>
      <w:r>
        <w:rPr>
          <w:rFonts w:hint="eastAsia" w:ascii="宋体" w:eastAsia="宋体"/>
          <w:sz w:val="28"/>
        </w:rPr>
        <w:t>月学业质量检测题答案</w:t>
      </w:r>
    </w:p>
    <w:p>
      <w:pPr>
        <w:spacing w:before="35" w:line="417" w:lineRule="auto"/>
        <w:ind w:right="175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一、单项选择题</w:t>
      </w:r>
    </w:p>
    <w:p>
      <w:pPr>
        <w:tabs>
          <w:tab w:val="left" w:pos="1844"/>
          <w:tab w:val="left" w:pos="2787"/>
          <w:tab w:val="left" w:pos="3714"/>
          <w:tab w:val="left" w:pos="4770"/>
          <w:tab w:val="left" w:pos="5706"/>
          <w:tab w:val="left" w:pos="6930"/>
          <w:tab w:val="left" w:pos="7988"/>
        </w:tabs>
        <w:spacing w:before="9"/>
        <w:ind w:left="820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1.</w:t>
      </w:r>
      <w:r>
        <w:rPr>
          <w:rFonts w:ascii="Calibri"/>
          <w:spacing w:val="35"/>
          <w:sz w:val="28"/>
        </w:rPr>
        <w:t xml:space="preserve"> </w:t>
      </w:r>
      <w:r>
        <w:rPr>
          <w:rFonts w:ascii="Calibri"/>
          <w:sz w:val="28"/>
        </w:rPr>
        <w:t>B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2.D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3.B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4.C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5.A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6.D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7.C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8.A</w:t>
      </w:r>
    </w:p>
    <w:p>
      <w:pPr>
        <w:pStyle w:val="6"/>
        <w:spacing w:before="5"/>
        <w:rPr>
          <w:rFonts w:ascii="Calibri"/>
          <w:sz w:val="22"/>
        </w:rPr>
      </w:pPr>
      <w:bookmarkStart w:id="0" w:name="_GoBack"/>
      <w:bookmarkEnd w:id="0"/>
    </w:p>
    <w:p>
      <w:pPr>
        <w:spacing w:before="0"/>
        <w:ind w:left="8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二、多项选择题</w:t>
      </w:r>
    </w:p>
    <w:p>
      <w:pPr>
        <w:pStyle w:val="6"/>
        <w:spacing w:before="4"/>
        <w:rPr>
          <w:rFonts w:ascii="宋体"/>
          <w:sz w:val="21"/>
        </w:rPr>
      </w:pPr>
    </w:p>
    <w:p>
      <w:pPr>
        <w:tabs>
          <w:tab w:val="left" w:pos="2132"/>
          <w:tab w:val="left" w:pos="3810"/>
          <w:tab w:val="left" w:pos="5492"/>
        </w:tabs>
        <w:spacing w:before="0"/>
        <w:ind w:left="820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9.</w:t>
      </w:r>
      <w:r>
        <w:rPr>
          <w:rFonts w:ascii="Calibri"/>
          <w:spacing w:val="35"/>
          <w:sz w:val="28"/>
        </w:rPr>
        <w:t xml:space="preserve"> </w:t>
      </w:r>
      <w:r>
        <w:rPr>
          <w:rFonts w:ascii="Calibri"/>
          <w:sz w:val="28"/>
        </w:rPr>
        <w:t>BC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10.ACD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11.ABD</w:t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>12.BD</w:t>
      </w:r>
    </w:p>
    <w:p>
      <w:pPr>
        <w:pStyle w:val="6"/>
        <w:spacing w:before="5"/>
        <w:rPr>
          <w:rFonts w:ascii="Calibri"/>
          <w:sz w:val="22"/>
        </w:rPr>
      </w:pPr>
    </w:p>
    <w:p>
      <w:pPr>
        <w:spacing w:before="1"/>
        <w:ind w:left="8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三、填空题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247"/>
        <w:ind w:left="0" w:right="0" w:firstLine="0"/>
        <w:jc w:val="right"/>
        <w:rPr>
          <w:rFonts w:ascii="Calibri"/>
          <w:sz w:val="28"/>
        </w:rPr>
      </w:pPr>
      <w:r>
        <w:rPr>
          <w:rFonts w:ascii="Calibri"/>
          <w:sz w:val="28"/>
        </w:rPr>
        <w:t>13.</w:t>
      </w:r>
    </w:p>
    <w:p>
      <w:pPr>
        <w:tabs>
          <w:tab w:val="left" w:pos="1244"/>
        </w:tabs>
        <w:spacing w:before="140" w:line="393" w:lineRule="exact"/>
        <w:ind w:left="82" w:right="0" w:firstLine="0"/>
        <w:jc w:val="left"/>
        <w:rPr>
          <w:sz w:val="24"/>
        </w:rPr>
      </w:pPr>
      <w:r>
        <w:br w:type="column"/>
      </w:r>
      <w:r>
        <w:rPr>
          <w:position w:val="15"/>
          <w:sz w:val="24"/>
        </w:rPr>
        <w:t>4</w:t>
      </w:r>
      <w:r>
        <w:rPr>
          <w:position w:val="15"/>
          <w:sz w:val="24"/>
        </w:rPr>
        <w:tab/>
      </w:r>
      <w:r>
        <w:rPr>
          <w:rFonts w:ascii="Calibri"/>
          <w:spacing w:val="-3"/>
          <w:sz w:val="28"/>
        </w:rPr>
        <w:t>14.</w:t>
      </w:r>
      <w:r>
        <w:rPr>
          <w:spacing w:val="-3"/>
          <w:sz w:val="24"/>
        </w:rPr>
        <w:t>(0,1)</w:t>
      </w:r>
    </w:p>
    <w:p>
      <w:pPr>
        <w:pStyle w:val="6"/>
        <w:spacing w:line="220" w:lineRule="exact"/>
        <w:ind w:left="82"/>
      </w:pPr>
      <w:r>
        <w:pict>
          <v:line id="_x0000_s1026" o:spid="_x0000_s1026" o:spt="20" style="position:absolute;left:0pt;margin-left:113pt;margin-top:-4pt;height:0pt;width:7.25pt;mso-position-horizontal-relative:page;z-index:-25164185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w w:val="99"/>
        </w:rPr>
        <w:t>3</w:t>
      </w:r>
    </w:p>
    <w:p>
      <w:pPr>
        <w:tabs>
          <w:tab w:val="left" w:pos="2473"/>
        </w:tabs>
        <w:spacing w:before="247"/>
        <w:ind w:left="820" w:right="0" w:firstLine="0"/>
        <w:jc w:val="left"/>
        <w:rPr>
          <w:sz w:val="24"/>
        </w:rPr>
      </w:pPr>
      <w:r>
        <w:br w:type="column"/>
      </w:r>
      <w:r>
        <w:rPr>
          <w:rFonts w:ascii="Calibri"/>
          <w:spacing w:val="-1"/>
          <w:sz w:val="28"/>
        </w:rPr>
        <w:t>15.</w:t>
      </w:r>
      <w:r>
        <w:rPr>
          <w:rFonts w:ascii="Calibri"/>
          <w:spacing w:val="-30"/>
          <w:sz w:val="28"/>
        </w:rPr>
        <w:t xml:space="preserve"> </w:t>
      </w:r>
      <w:r>
        <w:rPr>
          <w:sz w:val="24"/>
        </w:rPr>
        <w:t>72</w:t>
      </w:r>
      <w:r>
        <w:rPr>
          <w:sz w:val="24"/>
        </w:rPr>
        <w:tab/>
      </w:r>
      <w:r>
        <w:rPr>
          <w:rFonts w:ascii="Calibri"/>
          <w:spacing w:val="-6"/>
          <w:sz w:val="28"/>
        </w:rPr>
        <w:t>16.</w:t>
      </w:r>
      <w:r>
        <w:rPr>
          <w:rFonts w:ascii="Calibri"/>
          <w:spacing w:val="-32"/>
          <w:sz w:val="28"/>
        </w:rPr>
        <w:t xml:space="preserve"> </w:t>
      </w:r>
      <w:r>
        <w:rPr>
          <w:spacing w:val="-5"/>
          <w:sz w:val="24"/>
        </w:rPr>
        <w:t>3</w:t>
      </w:r>
    </w:p>
    <w:p>
      <w:pPr>
        <w:pStyle w:val="6"/>
        <w:spacing w:before="140" w:line="382" w:lineRule="exact"/>
        <w:ind w:left="569"/>
      </w:pPr>
      <w:r>
        <w:br w:type="column"/>
      </w:r>
      <w:r>
        <w:rPr>
          <w:w w:val="95"/>
        </w:rPr>
        <w:t>[</w:t>
      </w:r>
      <w:r>
        <w:rPr>
          <w:rFonts w:ascii="Symbol" w:hAnsi="Symbol"/>
          <w:w w:val="95"/>
        </w:rPr>
        <w:t></w:t>
      </w:r>
      <w:r>
        <w:rPr>
          <w:spacing w:val="10"/>
          <w:w w:val="95"/>
        </w:rPr>
        <w:t xml:space="preserve"> </w:t>
      </w:r>
      <w:r>
        <w:rPr>
          <w:w w:val="95"/>
          <w:position w:val="15"/>
        </w:rPr>
        <w:t>1</w:t>
      </w:r>
      <w:r>
        <w:rPr>
          <w:spacing w:val="5"/>
          <w:w w:val="95"/>
          <w:position w:val="15"/>
        </w:rPr>
        <w:t xml:space="preserve"> </w:t>
      </w:r>
      <w:r>
        <w:rPr>
          <w:w w:val="95"/>
        </w:rPr>
        <w:t>,</w:t>
      </w:r>
      <w:r>
        <w:rPr>
          <w:rFonts w:ascii="Symbol" w:hAnsi="Symbol"/>
          <w:w w:val="95"/>
        </w:rPr>
        <w:t></w:t>
      </w:r>
      <w:r>
        <w:rPr>
          <w:w w:val="95"/>
        </w:rPr>
        <w:t>)</w:t>
      </w:r>
    </w:p>
    <w:p>
      <w:pPr>
        <w:pStyle w:val="6"/>
        <w:spacing w:line="231" w:lineRule="exact"/>
        <w:ind w:left="833"/>
      </w:pPr>
      <w:r>
        <w:pict>
          <v:line id="_x0000_s1027" o:spid="_x0000_s1027" o:spt="20" style="position:absolute;left:0pt;margin-left:407.7pt;margin-top:-3.4pt;height:0pt;width:6.45pt;mso-position-horizontal-relative:page;z-index:-25164185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w w:val="99"/>
        </w:rPr>
        <w:t>3</w:t>
      </w:r>
    </w:p>
    <w:p>
      <w:pPr>
        <w:spacing w:after="0" w:line="231" w:lineRule="exact"/>
        <w:sectPr>
          <w:type w:val="continuous"/>
          <w:pgSz w:w="11910" w:h="16840"/>
          <w:pgMar w:top="1520" w:right="540" w:bottom="280" w:left="980" w:header="720" w:footer="720" w:gutter="0"/>
          <w:cols w:equalWidth="0" w:num="4">
            <w:col w:w="1175" w:space="40"/>
            <w:col w:w="2050" w:space="69"/>
            <w:col w:w="2977" w:space="39"/>
            <w:col w:w="4040"/>
          </w:cols>
        </w:sectPr>
      </w:pPr>
    </w:p>
    <w:p>
      <w:pPr>
        <w:spacing w:before="135"/>
        <w:ind w:left="8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四、解答题</w:t>
      </w:r>
    </w:p>
    <w:p>
      <w:pPr>
        <w:pStyle w:val="6"/>
        <w:rPr>
          <w:rFonts w:ascii="宋体"/>
          <w:sz w:val="20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rFonts w:ascii="Calibri" w:hAnsi="Calibri"/>
          <w:spacing w:val="-1"/>
          <w:w w:val="100"/>
          <w:sz w:val="28"/>
        </w:rPr>
        <w:t>17</w:t>
      </w:r>
      <w:r>
        <w:rPr>
          <w:rFonts w:ascii="Calibri" w:hAnsi="Calibri"/>
          <w:w w:val="100"/>
          <w:sz w:val="28"/>
        </w:rPr>
        <w:t>.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宋体" w:hAnsi="宋体"/>
          <w:spacing w:val="-72"/>
          <w:w w:val="100"/>
          <w:sz w:val="28"/>
        </w:rPr>
        <w:t>解：</w:t>
      </w:r>
      <w:r>
        <w:rPr>
          <w:rFonts w:ascii="宋体" w:hAnsi="宋体"/>
          <w:spacing w:val="-1"/>
          <w:w w:val="100"/>
          <w:sz w:val="28"/>
        </w:rPr>
        <w:t>（</w:t>
      </w:r>
      <w:r>
        <w:rPr>
          <w:rFonts w:ascii="Calibri" w:hAnsi="Calibri"/>
          <w:spacing w:val="-4"/>
          <w:w w:val="100"/>
          <w:sz w:val="28"/>
        </w:rPr>
        <w:t>1</w:t>
      </w:r>
      <w:r>
        <w:rPr>
          <w:rFonts w:ascii="宋体" w:hAnsi="宋体"/>
          <w:spacing w:val="-1"/>
          <w:w w:val="100"/>
          <w:sz w:val="28"/>
        </w:rPr>
        <w:t>）</w:t>
      </w:r>
      <w:r>
        <w:rPr>
          <w:rFonts w:ascii="宋体" w:hAnsi="宋体"/>
          <w:spacing w:val="10"/>
          <w:w w:val="100"/>
          <w:sz w:val="28"/>
        </w:rPr>
        <w:t>定义域</w:t>
      </w:r>
      <w:r>
        <w:rPr>
          <w:w w:val="99"/>
          <w:sz w:val="24"/>
        </w:rPr>
        <w:t>R</w:t>
      </w:r>
      <w:r>
        <w:rPr>
          <w:spacing w:val="4"/>
          <w:sz w:val="24"/>
        </w:rPr>
        <w:t xml:space="preserve"> </w:t>
      </w:r>
      <w:r>
        <w:rPr>
          <w:rFonts w:ascii="Calibri" w:hAnsi="Calibri"/>
          <w:w w:val="100"/>
          <w:sz w:val="28"/>
        </w:rPr>
        <w:t>,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i/>
          <w:w w:val="99"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3"/>
          <w:w w:val="99"/>
          <w:position w:val="1"/>
          <w:sz w:val="24"/>
        </w:rPr>
        <w:t></w:t>
      </w:r>
      <w:r>
        <w:rPr>
          <w:spacing w:val="18"/>
          <w:w w:val="99"/>
          <w:sz w:val="24"/>
        </w:rPr>
        <w:t>(</w:t>
      </w:r>
      <w:r>
        <w:rPr>
          <w:i/>
          <w:spacing w:val="6"/>
          <w:w w:val="99"/>
          <w:sz w:val="24"/>
        </w:rPr>
        <w:t>x</w:t>
      </w:r>
      <w:r>
        <w:rPr>
          <w:w w:val="99"/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w w:val="99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w w:val="99"/>
          <w:sz w:val="24"/>
        </w:rPr>
        <w:t></w:t>
      </w:r>
      <w:r>
        <w:rPr>
          <w:spacing w:val="15"/>
          <w:w w:val="99"/>
          <w:sz w:val="24"/>
        </w:rPr>
        <w:t>6</w:t>
      </w:r>
      <w:r>
        <w:rPr>
          <w:i/>
          <w:spacing w:val="16"/>
          <w:w w:val="99"/>
          <w:sz w:val="24"/>
        </w:rPr>
        <w:t>x</w:t>
      </w:r>
      <w:r>
        <w:rPr>
          <w:w w:val="86"/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 xml:space="preserve"> </w:t>
      </w:r>
      <w:r>
        <w:rPr>
          <w:rFonts w:ascii="Symbol" w:hAnsi="Symbol"/>
          <w:w w:val="99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 xml:space="preserve"> </w:t>
      </w:r>
      <w:r>
        <w:rPr>
          <w:spacing w:val="15"/>
          <w:w w:val="99"/>
          <w:sz w:val="24"/>
          <w:vertAlign w:val="baseline"/>
        </w:rPr>
        <w:t>6</w:t>
      </w:r>
      <w:r>
        <w:rPr>
          <w:i/>
          <w:w w:val="99"/>
          <w:sz w:val="24"/>
          <w:vertAlign w:val="baseline"/>
        </w:rPr>
        <w:t>x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rFonts w:ascii="Symbol" w:hAnsi="Symbol"/>
          <w:w w:val="99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 xml:space="preserve"> </w:t>
      </w:r>
      <w:r>
        <w:rPr>
          <w:rFonts w:ascii="Symbol" w:hAnsi="Symbol"/>
          <w:w w:val="99"/>
          <w:sz w:val="24"/>
          <w:vertAlign w:val="baseline"/>
        </w:rPr>
        <w:t></w:t>
      </w:r>
      <w:r>
        <w:rPr>
          <w:spacing w:val="15"/>
          <w:w w:val="99"/>
          <w:sz w:val="24"/>
          <w:vertAlign w:val="baseline"/>
        </w:rPr>
        <w:t>6</w:t>
      </w:r>
      <w:r>
        <w:rPr>
          <w:i/>
          <w:spacing w:val="6"/>
          <w:w w:val="99"/>
          <w:sz w:val="24"/>
          <w:vertAlign w:val="baseline"/>
        </w:rPr>
        <w:t>x</w:t>
      </w:r>
      <w:r>
        <w:rPr>
          <w:spacing w:val="18"/>
          <w:w w:val="99"/>
          <w:sz w:val="24"/>
          <w:vertAlign w:val="baseline"/>
        </w:rPr>
        <w:t>(</w:t>
      </w:r>
      <w:r>
        <w:rPr>
          <w:i/>
          <w:w w:val="99"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 xml:space="preserve"> </w:t>
      </w:r>
      <w:r>
        <w:rPr>
          <w:rFonts w:ascii="Symbol" w:hAnsi="Symbol"/>
          <w:spacing w:val="15"/>
          <w:w w:val="99"/>
          <w:sz w:val="24"/>
          <w:vertAlign w:val="baseline"/>
        </w:rPr>
        <w:t></w:t>
      </w:r>
      <w:r>
        <w:rPr>
          <w:spacing w:val="-18"/>
          <w:w w:val="99"/>
          <w:sz w:val="24"/>
          <w:vertAlign w:val="baseline"/>
        </w:rPr>
        <w:t>1</w:t>
      </w:r>
      <w:r>
        <w:rPr>
          <w:w w:val="99"/>
          <w:sz w:val="24"/>
          <w:vertAlign w:val="baseline"/>
        </w:rPr>
        <w:t>)</w:t>
      </w:r>
    </w:p>
    <w:p>
      <w:pPr>
        <w:spacing w:before="265"/>
        <w:ind w:left="820" w:right="0" w:firstLine="0"/>
        <w:jc w:val="left"/>
        <w:rPr>
          <w:sz w:val="24"/>
        </w:rPr>
      </w:pPr>
      <w:r>
        <w:rPr>
          <w:rFonts w:ascii="宋体" w:hAnsi="宋体"/>
          <w:spacing w:val="-21"/>
          <w:w w:val="95"/>
          <w:sz w:val="28"/>
        </w:rPr>
        <w:t xml:space="preserve">令 </w:t>
      </w:r>
      <w:r>
        <w:rPr>
          <w:i/>
          <w:w w:val="95"/>
          <w:sz w:val="24"/>
        </w:rPr>
        <w:t>f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3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20"/>
          <w:w w:val="95"/>
          <w:sz w:val="24"/>
        </w:rPr>
        <w:t xml:space="preserve"> </w:t>
      </w:r>
      <w:r>
        <w:rPr>
          <w:rFonts w:ascii="Calibri" w:hAnsi="Calibri"/>
          <w:spacing w:val="-4"/>
          <w:w w:val="95"/>
          <w:sz w:val="28"/>
        </w:rPr>
        <w:t xml:space="preserve">, </w:t>
      </w:r>
      <w:r>
        <w:rPr>
          <w:i/>
          <w:w w:val="95"/>
          <w:sz w:val="24"/>
        </w:rPr>
        <w:t>x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5"/>
          <w:w w:val="95"/>
          <w:sz w:val="24"/>
        </w:rPr>
        <w:t xml:space="preserve">, </w:t>
      </w:r>
      <w:r>
        <w:rPr>
          <w:i/>
          <w:w w:val="95"/>
          <w:sz w:val="24"/>
        </w:rPr>
        <w:t>x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>
      <w:pPr>
        <w:pStyle w:val="6"/>
        <w:spacing w:before="3"/>
        <w:rPr>
          <w:sz w:val="12"/>
        </w:rPr>
      </w:pPr>
    </w:p>
    <w:tbl>
      <w:tblPr>
        <w:tblStyle w:val="7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50"/>
        <w:gridCol w:w="1433"/>
        <w:gridCol w:w="1584"/>
        <w:gridCol w:w="150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38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1450" w:type="dxa"/>
          </w:tcPr>
          <w:p>
            <w:pPr>
              <w:pStyle w:val="11"/>
              <w:spacing w:before="132"/>
              <w:ind w:left="137" w:righ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</w:t>
            </w:r>
            <w:r>
              <w:rPr>
                <w:sz w:val="24"/>
              </w:rPr>
              <w:t>,0)</w:t>
            </w:r>
          </w:p>
        </w:tc>
        <w:tc>
          <w:tcPr>
            <w:tcW w:w="1433" w:type="dxa"/>
          </w:tcPr>
          <w:p>
            <w:pPr>
              <w:pStyle w:val="11"/>
              <w:spacing w:before="168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spacing w:before="149"/>
              <w:ind w:left="195" w:right="201"/>
              <w:rPr>
                <w:sz w:val="24"/>
              </w:rPr>
            </w:pPr>
            <w:r>
              <w:rPr>
                <w:sz w:val="24"/>
              </w:rPr>
              <w:t>(0,1)</w:t>
            </w:r>
          </w:p>
        </w:tc>
        <w:tc>
          <w:tcPr>
            <w:tcW w:w="1500" w:type="dxa"/>
          </w:tcPr>
          <w:p>
            <w:pPr>
              <w:pStyle w:val="11"/>
              <w:spacing w:before="178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11"/>
              <w:spacing w:before="132"/>
              <w:ind w:left="134" w:right="134"/>
              <w:rPr>
                <w:sz w:val="24"/>
              </w:rPr>
            </w:pPr>
            <w:r>
              <w:rPr>
                <w:sz w:val="24"/>
              </w:rPr>
              <w:t>(1,</w:t>
            </w:r>
            <w:r>
              <w:rPr>
                <w:rFonts w:ascii="Symbol" w:hAnsi="Symbol"/>
                <w:sz w:val="24"/>
              </w:rPr>
              <w:t>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22"/>
              <w:ind w:left="203" w:right="146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11"/>
              <w:spacing w:before="167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spacing w:before="143"/>
              <w:ind w:right="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500" w:type="dxa"/>
          </w:tcPr>
          <w:p>
            <w:pPr>
              <w:pStyle w:val="11"/>
              <w:spacing w:before="167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48"/>
              <w:ind w:left="203" w:right="159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2" w:right="13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433" w:type="dxa"/>
          </w:tcPr>
          <w:p>
            <w:pPr>
              <w:pStyle w:val="11"/>
              <w:spacing w:before="133"/>
              <w:ind w:left="98" w:right="128"/>
              <w:rPr>
                <w:sz w:val="24"/>
              </w:rPr>
            </w:pPr>
            <w:r>
              <w:rPr>
                <w:rFonts w:ascii="宋体" w:hAnsi="宋体"/>
                <w:spacing w:val="10"/>
                <w:sz w:val="28"/>
              </w:rPr>
              <w:t>极小值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>
            <w:pPr>
              <w:pStyle w:val="11"/>
              <w:spacing w:before="133"/>
              <w:ind w:left="213" w:right="20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500" w:type="dxa"/>
          </w:tcPr>
          <w:p>
            <w:pPr>
              <w:pStyle w:val="11"/>
              <w:spacing w:before="133"/>
              <w:ind w:left="132" w:right="152"/>
              <w:rPr>
                <w:sz w:val="24"/>
              </w:rPr>
            </w:pPr>
            <w:r>
              <w:rPr>
                <w:rFonts w:ascii="宋体" w:hAnsi="宋体"/>
                <w:spacing w:val="11"/>
                <w:sz w:val="28"/>
              </w:rPr>
              <w:t>极大值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4" w:right="133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</w:tr>
    </w:tbl>
    <w:p>
      <w:pPr>
        <w:spacing w:before="128" w:line="417" w:lineRule="auto"/>
        <w:ind w:left="820" w:right="4223" w:firstLine="0"/>
        <w:jc w:val="left"/>
        <w:rPr>
          <w:rFonts w:ascii="Calibri" w:hAnsi="Calibri"/>
          <w:sz w:val="28"/>
        </w:rPr>
      </w:pPr>
      <w:r>
        <w:rPr>
          <w:rFonts w:ascii="宋体" w:hAnsi="宋体"/>
          <w:spacing w:val="47"/>
          <w:sz w:val="28"/>
        </w:rPr>
        <w:t>当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15"/>
          <w:sz w:val="24"/>
        </w:rPr>
        <w:t xml:space="preserve"> </w:t>
      </w:r>
      <w:r>
        <w:rPr>
          <w:rFonts w:ascii="宋体" w:hAnsi="宋体"/>
          <w:sz w:val="28"/>
        </w:rPr>
        <w:t>时</w:t>
      </w:r>
      <w:r>
        <w:rPr>
          <w:rFonts w:ascii="Calibri" w:hAnsi="Calibri"/>
          <w:spacing w:val="8"/>
          <w:sz w:val="28"/>
        </w:rPr>
        <w:t xml:space="preserve">, </w:t>
      </w:r>
      <w:r>
        <w:rPr>
          <w:i/>
          <w:sz w:val="24"/>
        </w:rPr>
        <w:t>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pacing w:val="-7"/>
          <w:sz w:val="24"/>
        </w:rPr>
        <w:t xml:space="preserve">) </w:t>
      </w:r>
      <w:r>
        <w:rPr>
          <w:rFonts w:ascii="宋体" w:hAnsi="宋体"/>
          <w:sz w:val="28"/>
        </w:rPr>
        <w:t>有极小值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pacing w:val="-12"/>
          <w:sz w:val="28"/>
        </w:rPr>
        <w:t xml:space="preserve">极小值为 </w:t>
      </w:r>
      <w:r>
        <w:rPr>
          <w:i/>
          <w:sz w:val="24"/>
        </w:rPr>
        <w:t>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(0)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0"/>
          <w:sz w:val="24"/>
        </w:rPr>
        <w:t xml:space="preserve"> </w:t>
      </w:r>
      <w:r>
        <w:rPr>
          <w:rFonts w:ascii="宋体" w:hAnsi="宋体"/>
          <w:sz w:val="28"/>
        </w:rPr>
        <w:t>；</w:t>
      </w:r>
      <w:r>
        <w:rPr>
          <w:rFonts w:ascii="宋体" w:hAnsi="宋体"/>
          <w:spacing w:val="-137"/>
          <w:sz w:val="28"/>
        </w:rPr>
        <w:t xml:space="preserve"> </w:t>
      </w:r>
      <w:r>
        <w:rPr>
          <w:rFonts w:ascii="宋体" w:hAnsi="宋体"/>
          <w:spacing w:val="19"/>
          <w:sz w:val="28"/>
        </w:rPr>
        <w:t>当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宋体" w:hAnsi="宋体"/>
          <w:sz w:val="28"/>
        </w:rPr>
        <w:t>时</w:t>
      </w:r>
      <w:r>
        <w:rPr>
          <w:rFonts w:ascii="Calibri" w:hAnsi="Calibri"/>
          <w:spacing w:val="8"/>
          <w:sz w:val="28"/>
        </w:rPr>
        <w:t xml:space="preserve">,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pacing w:val="-8"/>
          <w:sz w:val="24"/>
        </w:rPr>
        <w:t xml:space="preserve">) </w:t>
      </w:r>
      <w:r>
        <w:rPr>
          <w:rFonts w:ascii="宋体" w:hAnsi="宋体"/>
          <w:sz w:val="28"/>
        </w:rPr>
        <w:t>有极大值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pacing w:val="-13"/>
          <w:sz w:val="28"/>
        </w:rPr>
        <w:t xml:space="preserve">极大值为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rFonts w:ascii="Calibri" w:hAnsi="Calibri"/>
          <w:sz w:val="28"/>
        </w:rPr>
        <w:t>.</w:t>
      </w:r>
    </w:p>
    <w:p>
      <w:pPr>
        <w:spacing w:before="6"/>
        <w:ind w:left="8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</w:t>
      </w:r>
      <w:r>
        <w:rPr>
          <w:rFonts w:ascii="Calibri" w:eastAsia="Calibri"/>
          <w:sz w:val="28"/>
        </w:rPr>
        <w:t>2</w:t>
      </w:r>
      <w:r>
        <w:rPr>
          <w:rFonts w:hint="eastAsia" w:ascii="宋体" w:eastAsia="宋体"/>
          <w:sz w:val="28"/>
        </w:rPr>
        <w:t>）</w:t>
      </w:r>
    </w:p>
    <w:p>
      <w:pPr>
        <w:pStyle w:val="6"/>
        <w:rPr>
          <w:rFonts w:ascii="宋体"/>
          <w:sz w:val="20"/>
        </w:rPr>
      </w:pPr>
    </w:p>
    <w:p>
      <w:pPr>
        <w:pStyle w:val="6"/>
        <w:rPr>
          <w:rFonts w:ascii="宋体"/>
          <w:sz w:val="20"/>
        </w:rPr>
      </w:pPr>
    </w:p>
    <w:p>
      <w:pPr>
        <w:pStyle w:val="6"/>
        <w:spacing w:before="12"/>
        <w:rPr>
          <w:rFonts w:ascii="宋体"/>
          <w:sz w:val="13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42"/>
        <w:gridCol w:w="1433"/>
        <w:gridCol w:w="1508"/>
        <w:gridCol w:w="1425"/>
        <w:gridCol w:w="1500"/>
        <w:gridCol w:w="1508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4" w:type="dxa"/>
          </w:tcPr>
          <w:p>
            <w:pPr>
              <w:pStyle w:val="11"/>
              <w:spacing w:before="140"/>
              <w:ind w:right="14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642" w:type="dxa"/>
          </w:tcPr>
          <w:p>
            <w:pPr>
              <w:pStyle w:val="11"/>
              <w:spacing w:before="160"/>
              <w:ind w:right="114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>
            <w:pPr>
              <w:pStyle w:val="11"/>
              <w:spacing w:before="132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1,0)</w:t>
            </w:r>
          </w:p>
        </w:tc>
        <w:tc>
          <w:tcPr>
            <w:tcW w:w="1508" w:type="dxa"/>
          </w:tcPr>
          <w:p>
            <w:pPr>
              <w:pStyle w:val="11"/>
              <w:spacing w:before="167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11"/>
              <w:spacing w:before="149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(0,1)</w:t>
            </w:r>
          </w:p>
        </w:tc>
        <w:tc>
          <w:tcPr>
            <w:tcW w:w="1500" w:type="dxa"/>
          </w:tcPr>
          <w:p>
            <w:pPr>
              <w:pStyle w:val="11"/>
              <w:spacing w:before="178"/>
              <w:ind w:right="1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08" w:type="dxa"/>
          </w:tcPr>
          <w:p>
            <w:pPr>
              <w:pStyle w:val="11"/>
              <w:spacing w:before="149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(1,2)</w:t>
            </w:r>
          </w:p>
        </w:tc>
        <w:tc>
          <w:tcPr>
            <w:tcW w:w="742" w:type="dxa"/>
          </w:tcPr>
          <w:p>
            <w:pPr>
              <w:pStyle w:val="11"/>
              <w:spacing w:before="178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</w:tcPr>
          <w:p>
            <w:pPr>
              <w:pStyle w:val="11"/>
              <w:spacing w:before="121"/>
              <w:ind w:right="128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642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508" w:type="dxa"/>
          </w:tcPr>
          <w:p>
            <w:pPr>
              <w:pStyle w:val="11"/>
              <w:spacing w:before="167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11"/>
              <w:spacing w:before="143"/>
              <w:ind w:right="14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500" w:type="dxa"/>
          </w:tcPr>
          <w:p>
            <w:pPr>
              <w:pStyle w:val="11"/>
              <w:spacing w:before="167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42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</w:tcPr>
          <w:p>
            <w:pPr>
              <w:pStyle w:val="11"/>
              <w:spacing w:before="148"/>
              <w:ind w:right="140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642" w:type="dxa"/>
          </w:tcPr>
          <w:p>
            <w:pPr>
              <w:pStyle w:val="11"/>
              <w:spacing w:before="179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33" w:type="dxa"/>
          </w:tcPr>
          <w:p>
            <w:pPr>
              <w:pStyle w:val="11"/>
              <w:spacing w:before="132"/>
              <w:ind w:right="94"/>
              <w:jc w:val="righ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508" w:type="dxa"/>
          </w:tcPr>
          <w:p>
            <w:pPr>
              <w:pStyle w:val="11"/>
              <w:spacing w:before="132"/>
              <w:ind w:right="134"/>
              <w:jc w:val="right"/>
              <w:rPr>
                <w:sz w:val="24"/>
              </w:rPr>
            </w:pPr>
            <w:r>
              <w:rPr>
                <w:rFonts w:ascii="宋体" w:hAnsi="宋体"/>
                <w:spacing w:val="10"/>
                <w:sz w:val="28"/>
              </w:rPr>
              <w:t>极小值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5" w:type="dxa"/>
          </w:tcPr>
          <w:p>
            <w:pPr>
              <w:pStyle w:val="11"/>
              <w:spacing w:before="132"/>
              <w:ind w:right="94"/>
              <w:jc w:val="righ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500" w:type="dxa"/>
          </w:tcPr>
          <w:p>
            <w:pPr>
              <w:pStyle w:val="11"/>
              <w:spacing w:before="133"/>
              <w:ind w:right="129"/>
              <w:jc w:val="right"/>
              <w:rPr>
                <w:sz w:val="24"/>
              </w:rPr>
            </w:pPr>
            <w:r>
              <w:rPr>
                <w:rFonts w:ascii="宋体" w:hAnsi="宋体"/>
                <w:spacing w:val="10"/>
                <w:sz w:val="28"/>
              </w:rPr>
              <w:t>极大值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>
            <w:pPr>
              <w:pStyle w:val="11"/>
              <w:spacing w:before="132"/>
              <w:ind w:right="95"/>
              <w:jc w:val="righ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742" w:type="dxa"/>
          </w:tcPr>
          <w:p>
            <w:pPr>
              <w:pStyle w:val="11"/>
              <w:spacing w:before="149"/>
              <w:ind w:right="132"/>
              <w:jc w:val="right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</w:t>
            </w:r>
          </w:p>
        </w:tc>
      </w:tr>
    </w:tbl>
    <w:p>
      <w:pPr>
        <w:pStyle w:val="6"/>
        <w:spacing w:before="133"/>
        <w:ind w:left="901"/>
      </w:pPr>
      <w:r>
        <w:rPr>
          <w:i/>
        </w:rPr>
        <w:t>f</w:t>
      </w:r>
      <w:r>
        <w:rPr>
          <w:i/>
          <w:spacing w:val="-6"/>
        </w:rPr>
        <w:t xml:space="preserve"> </w:t>
      </w:r>
      <w:r>
        <w:t>(</w:t>
      </w:r>
      <w:r>
        <w:rPr>
          <w:rFonts w:ascii="Symbol" w:hAnsi="Symbol"/>
        </w:rPr>
        <w:t></w:t>
      </w:r>
      <w:r>
        <w:t>1)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rPr>
          <w:i/>
        </w:rPr>
        <w:t>f</w:t>
      </w:r>
      <w:r>
        <w:rPr>
          <w:i/>
          <w:spacing w:val="-5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rFonts w:ascii="Symbol" w:hAnsi="Symbol"/>
        </w:rPr>
        <w:t></w:t>
      </w:r>
      <w:r>
        <w:t>7</w:t>
      </w:r>
    </w:p>
    <w:p>
      <w:pPr>
        <w:pStyle w:val="6"/>
        <w:spacing w:before="4"/>
        <w:rPr>
          <w:sz w:val="21"/>
        </w:rPr>
      </w:pPr>
    </w:p>
    <w:p>
      <w:pPr>
        <w:spacing w:before="74"/>
        <w:ind w:left="901" w:right="0" w:firstLine="0"/>
        <w:jc w:val="left"/>
        <w:rPr>
          <w:sz w:val="24"/>
        </w:rPr>
      </w:pPr>
      <w:r>
        <w:rPr>
          <w:i/>
          <w:w w:val="95"/>
          <w:sz w:val="24"/>
        </w:rPr>
        <w:t>f</w:t>
      </w:r>
      <w:r>
        <w:rPr>
          <w:i/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w w:val="95"/>
          <w:position w:val="-5"/>
          <w:sz w:val="14"/>
        </w:rPr>
        <w:t>max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1)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19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35"/>
          <w:w w:val="95"/>
          <w:sz w:val="28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w w:val="95"/>
          <w:position w:val="-5"/>
          <w:sz w:val="14"/>
        </w:rPr>
        <w:t>min</w:t>
      </w:r>
      <w:r>
        <w:rPr>
          <w:spacing w:val="67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(2)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46"/>
        <w:ind w:left="820" w:right="0" w:firstLine="0"/>
        <w:jc w:val="left"/>
        <w:rPr>
          <w:sz w:val="24"/>
        </w:rPr>
      </w:pPr>
      <w:r>
        <w:rPr>
          <w:rFonts w:ascii="Calibri" w:hAnsi="Calibri"/>
          <w:spacing w:val="-1"/>
          <w:w w:val="100"/>
          <w:sz w:val="28"/>
        </w:rPr>
        <w:t>18</w:t>
      </w:r>
      <w:r>
        <w:rPr>
          <w:rFonts w:ascii="Calibri" w:hAnsi="Calibri"/>
          <w:w w:val="100"/>
          <w:sz w:val="28"/>
        </w:rPr>
        <w:t>.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宋体" w:hAnsi="宋体"/>
          <w:spacing w:val="-72"/>
          <w:w w:val="100"/>
          <w:sz w:val="28"/>
        </w:rPr>
        <w:t>解：</w:t>
      </w:r>
      <w:r>
        <w:rPr>
          <w:rFonts w:ascii="宋体" w:hAnsi="宋体"/>
          <w:spacing w:val="-1"/>
          <w:w w:val="100"/>
          <w:sz w:val="28"/>
        </w:rPr>
        <w:t>（</w:t>
      </w:r>
      <w:r>
        <w:rPr>
          <w:rFonts w:ascii="Calibri" w:hAnsi="Calibri"/>
          <w:spacing w:val="-4"/>
          <w:w w:val="100"/>
          <w:sz w:val="28"/>
        </w:rPr>
        <w:t>1</w:t>
      </w:r>
      <w:r>
        <w:rPr>
          <w:rFonts w:ascii="宋体" w:hAnsi="宋体"/>
          <w:spacing w:val="-1"/>
          <w:w w:val="100"/>
          <w:sz w:val="28"/>
        </w:rPr>
        <w:t>）</w:t>
      </w:r>
      <w:r>
        <w:rPr>
          <w:rFonts w:ascii="宋体" w:hAnsi="宋体"/>
          <w:spacing w:val="9"/>
          <w:w w:val="100"/>
          <w:sz w:val="28"/>
        </w:rPr>
        <w:t>定义域</w:t>
      </w:r>
      <w:r>
        <w:rPr>
          <w:spacing w:val="3"/>
          <w:w w:val="99"/>
          <w:sz w:val="24"/>
        </w:rPr>
        <w:t>(</w:t>
      </w:r>
      <w:r>
        <w:rPr>
          <w:spacing w:val="-3"/>
          <w:w w:val="99"/>
          <w:sz w:val="24"/>
        </w:rPr>
        <w:t>0</w:t>
      </w:r>
      <w:r>
        <w:rPr>
          <w:spacing w:val="4"/>
          <w:w w:val="99"/>
          <w:sz w:val="24"/>
        </w:rPr>
        <w:t>,</w:t>
      </w:r>
      <w:r>
        <w:rPr>
          <w:rFonts w:ascii="Symbol" w:hAnsi="Symbol"/>
          <w:w w:val="99"/>
          <w:sz w:val="24"/>
        </w:rPr>
        <w:t></w:t>
      </w:r>
      <w:r>
        <w:rPr>
          <w:rFonts w:ascii="Symbol" w:hAnsi="Symbol"/>
          <w:spacing w:val="6"/>
          <w:w w:val="99"/>
          <w:sz w:val="24"/>
        </w:rPr>
        <w:t></w:t>
      </w:r>
      <w:r>
        <w:rPr>
          <w:w w:val="99"/>
          <w:sz w:val="24"/>
        </w:rPr>
        <w:t>)</w:t>
      </w:r>
    </w:p>
    <w:p>
      <w:pPr>
        <w:spacing w:before="150" w:line="349" w:lineRule="exact"/>
        <w:ind w:left="901" w:right="0" w:firstLine="0"/>
        <w:jc w:val="left"/>
        <w:rPr>
          <w:rFonts w:ascii="Calibri" w:hAnsi="Calibri"/>
          <w:sz w:val="28"/>
        </w:rPr>
      </w:pPr>
      <w:r>
        <w:pict>
          <v:line id="_x0000_s1028" o:spid="_x0000_s1028" o:spt="20" style="position:absolute;left:0pt;margin-left:129.6pt;margin-top:23.15pt;height:0pt;width:7.4pt;mso-position-horizontal-relative:page;z-index:251659264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199.05pt;margin-top:23.15pt;height:0pt;width:7.25pt;mso-position-horizontal-relative:page;z-index:25166028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w w:val="95"/>
          <w:sz w:val="24"/>
        </w:rPr>
        <w:t>f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17"/>
          <w:w w:val="95"/>
          <w:position w:val="1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-22"/>
          <w:w w:val="95"/>
          <w:sz w:val="28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2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(1)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2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2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26"/>
          <w:w w:val="95"/>
          <w:sz w:val="28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(1)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8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ln1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4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1</w:t>
      </w:r>
      <w:r>
        <w:rPr>
          <w:rFonts w:ascii="Calibri" w:hAnsi="Calibri"/>
          <w:spacing w:val="10"/>
          <w:w w:val="95"/>
          <w:sz w:val="28"/>
        </w:rPr>
        <w:t>,</w:t>
      </w:r>
    </w:p>
    <w:p>
      <w:pPr>
        <w:tabs>
          <w:tab w:val="right" w:pos="3132"/>
        </w:tabs>
        <w:spacing w:before="0" w:line="264" w:lineRule="exact"/>
        <w:ind w:left="1639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1</w:t>
      </w:r>
    </w:p>
    <w:p>
      <w:pPr>
        <w:spacing w:before="126"/>
        <w:ind w:left="820" w:right="0" w:firstLine="0"/>
        <w:jc w:val="left"/>
        <w:rPr>
          <w:rFonts w:ascii="Calibri" w:hAnsi="Calibri"/>
          <w:sz w:val="28"/>
        </w:rPr>
      </w:pPr>
      <w:r>
        <w:rPr>
          <w:rFonts w:ascii="宋体" w:hAnsi="宋体"/>
          <w:spacing w:val="-10"/>
          <w:w w:val="95"/>
          <w:sz w:val="28"/>
        </w:rPr>
        <w:t xml:space="preserve">切线方程为 </w:t>
      </w:r>
      <w:r>
        <w:rPr>
          <w:i/>
          <w:w w:val="95"/>
          <w:sz w:val="24"/>
        </w:rPr>
        <w:t>y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2(</w:t>
      </w:r>
      <w:r>
        <w:rPr>
          <w:i/>
          <w:w w:val="95"/>
          <w:sz w:val="24"/>
        </w:rPr>
        <w:t>x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2"/>
          <w:w w:val="95"/>
          <w:sz w:val="24"/>
        </w:rPr>
        <w:t xml:space="preserve">) </w:t>
      </w:r>
      <w:r>
        <w:rPr>
          <w:rFonts w:ascii="Calibri" w:hAnsi="Calibri"/>
          <w:w w:val="95"/>
          <w:sz w:val="28"/>
        </w:rPr>
        <w:t>,</w:t>
      </w:r>
      <w:r>
        <w:rPr>
          <w:rFonts w:ascii="宋体" w:hAnsi="宋体"/>
          <w:spacing w:val="36"/>
          <w:w w:val="95"/>
          <w:sz w:val="28"/>
        </w:rPr>
        <w:t>即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3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6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.</w:t>
      </w:r>
    </w:p>
    <w:p>
      <w:pPr>
        <w:pStyle w:val="6"/>
        <w:spacing w:before="8"/>
        <w:rPr>
          <w:rFonts w:ascii="Calibri"/>
          <w:sz w:val="22"/>
        </w:rPr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rFonts w:ascii="宋体" w:hAnsi="宋体"/>
          <w:w w:val="95"/>
          <w:sz w:val="28"/>
        </w:rPr>
        <w:t>（</w:t>
      </w:r>
      <w:r>
        <w:rPr>
          <w:rFonts w:ascii="Calibri" w:hAnsi="Calibri"/>
          <w:w w:val="95"/>
          <w:sz w:val="28"/>
        </w:rPr>
        <w:t>2</w:t>
      </w:r>
      <w:r>
        <w:rPr>
          <w:rFonts w:ascii="宋体" w:hAnsi="宋体"/>
          <w:w w:val="95"/>
          <w:sz w:val="28"/>
        </w:rPr>
        <w:t>）</w:t>
      </w:r>
      <w:r>
        <w:rPr>
          <w:rFonts w:ascii="宋体" w:hAnsi="宋体"/>
          <w:spacing w:val="-90"/>
          <w:w w:val="95"/>
          <w:sz w:val="28"/>
        </w:rPr>
        <w:t xml:space="preserve"> </w:t>
      </w:r>
      <w:r>
        <w:rPr>
          <w:w w:val="95"/>
          <w:sz w:val="24"/>
        </w:rPr>
        <w:t>2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ln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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-22"/>
          <w:w w:val="95"/>
          <w:sz w:val="28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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ln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</w:p>
    <w:p>
      <w:pPr>
        <w:spacing w:before="120" w:line="366" w:lineRule="exact"/>
        <w:ind w:left="856" w:right="0" w:firstLine="0"/>
        <w:jc w:val="left"/>
        <w:rPr>
          <w:sz w:val="24"/>
        </w:rPr>
      </w:pPr>
      <w:r>
        <w:pict>
          <v:line id="_x0000_s1030" o:spid="_x0000_s1030" o:spt="20" style="position:absolute;left:0pt;margin-left:229.9pt;margin-top:22.5pt;height:0pt;width:7.4pt;mso-position-horizontal-relative:page;z-index:25166028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266.6pt;margin-top:22.5pt;height:0pt;width:36.1pt;mso-position-horizontal-relative:page;z-index:25166131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w w:val="95"/>
          <w:sz w:val="24"/>
        </w:rPr>
        <w:t>h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ln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9"/>
          <w:w w:val="95"/>
          <w:sz w:val="24"/>
        </w:rPr>
        <w:t>1</w:t>
      </w:r>
      <w:r>
        <w:rPr>
          <w:spacing w:val="-23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-16"/>
          <w:w w:val="95"/>
          <w:sz w:val="28"/>
        </w:rPr>
        <w:t xml:space="preserve"> </w:t>
      </w:r>
      <w:r>
        <w:rPr>
          <w:i/>
          <w:w w:val="95"/>
          <w:sz w:val="24"/>
        </w:rPr>
        <w:t>h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1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2(1</w:t>
      </w:r>
      <w:r>
        <w:rPr>
          <w:rFonts w:ascii="Symbol" w:hAnsi="Symbol"/>
          <w:w w:val="95"/>
          <w:position w:val="15"/>
          <w:sz w:val="24"/>
        </w:rPr>
        <w:t></w:t>
      </w:r>
      <w:r>
        <w:rPr>
          <w:spacing w:val="9"/>
          <w:w w:val="95"/>
          <w:position w:val="15"/>
          <w:sz w:val="24"/>
        </w:rPr>
        <w:t xml:space="preserve"> </w:t>
      </w:r>
      <w:r>
        <w:rPr>
          <w:i/>
          <w:w w:val="95"/>
          <w:position w:val="15"/>
          <w:sz w:val="24"/>
        </w:rPr>
        <w:t>x</w:t>
      </w:r>
      <w:r>
        <w:rPr>
          <w:w w:val="95"/>
          <w:position w:val="15"/>
          <w:sz w:val="24"/>
        </w:rPr>
        <w:t>)</w:t>
      </w:r>
    </w:p>
    <w:p>
      <w:pPr>
        <w:tabs>
          <w:tab w:val="right" w:pos="4776"/>
        </w:tabs>
        <w:spacing w:before="0" w:line="265" w:lineRule="exact"/>
        <w:ind w:left="364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2</w:t>
      </w:r>
    </w:p>
    <w:p>
      <w:pPr>
        <w:spacing w:before="121"/>
        <w:ind w:left="856" w:right="0" w:firstLine="0"/>
        <w:jc w:val="left"/>
        <w:rPr>
          <w:sz w:val="24"/>
        </w:rPr>
      </w:pPr>
      <w:r>
        <w:rPr>
          <w:i/>
          <w:w w:val="95"/>
          <w:sz w:val="24"/>
        </w:rPr>
        <w:t>h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0,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>
      <w:pPr>
        <w:pStyle w:val="6"/>
        <w:spacing w:before="5"/>
        <w:rPr>
          <w:sz w:val="17"/>
        </w:rPr>
      </w:pPr>
    </w:p>
    <w:tbl>
      <w:tblPr>
        <w:tblStyle w:val="7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50"/>
        <w:gridCol w:w="1433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38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1450" w:type="dxa"/>
          </w:tcPr>
          <w:p>
            <w:pPr>
              <w:pStyle w:val="11"/>
              <w:spacing w:before="149"/>
              <w:ind w:left="129" w:right="134"/>
              <w:rPr>
                <w:sz w:val="24"/>
              </w:rPr>
            </w:pPr>
            <w:r>
              <w:rPr>
                <w:sz w:val="24"/>
              </w:rPr>
              <w:t>(0,1)</w:t>
            </w:r>
          </w:p>
        </w:tc>
        <w:tc>
          <w:tcPr>
            <w:tcW w:w="1433" w:type="dxa"/>
          </w:tcPr>
          <w:p>
            <w:pPr>
              <w:pStyle w:val="11"/>
              <w:spacing w:before="178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4" w:type="dxa"/>
          </w:tcPr>
          <w:p>
            <w:pPr>
              <w:pStyle w:val="11"/>
              <w:spacing w:before="132"/>
              <w:ind w:left="201" w:right="201"/>
              <w:rPr>
                <w:sz w:val="24"/>
              </w:rPr>
            </w:pPr>
            <w:r>
              <w:rPr>
                <w:sz w:val="24"/>
              </w:rPr>
              <w:t>(1,</w:t>
            </w:r>
            <w:r>
              <w:rPr>
                <w:rFonts w:ascii="Symbol" w:hAnsi="Symbol"/>
                <w:sz w:val="24"/>
              </w:rPr>
              <w:t>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22"/>
              <w:ind w:left="174" w:right="168"/>
              <w:rPr>
                <w:sz w:val="24"/>
              </w:rPr>
            </w:pPr>
            <w:r>
              <w:rPr>
                <w:i/>
                <w:sz w:val="24"/>
              </w:rPr>
              <w:t>h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43"/>
              <w:ind w:right="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433" w:type="dxa"/>
          </w:tcPr>
          <w:p>
            <w:pPr>
              <w:pStyle w:val="11"/>
              <w:spacing w:before="167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48"/>
              <w:ind w:left="166" w:right="168"/>
              <w:rPr>
                <w:sz w:val="24"/>
              </w:rPr>
            </w:pPr>
            <w:r>
              <w:rPr>
                <w:i/>
                <w:sz w:val="24"/>
              </w:rPr>
              <w:t>h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32"/>
              <w:ind w:left="142" w:right="13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433" w:type="dxa"/>
          </w:tcPr>
          <w:p>
            <w:pPr>
              <w:pStyle w:val="11"/>
              <w:spacing w:before="132"/>
              <w:ind w:left="98" w:right="104"/>
              <w:rPr>
                <w:sz w:val="24"/>
              </w:rPr>
            </w:pPr>
            <w:r>
              <w:rPr>
                <w:rFonts w:ascii="宋体" w:hAnsi="宋体"/>
                <w:spacing w:val="11"/>
                <w:sz w:val="28"/>
              </w:rPr>
              <w:t>极大值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>
            <w:pPr>
              <w:pStyle w:val="11"/>
              <w:spacing w:before="132"/>
              <w:ind w:left="213" w:right="20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</w:tr>
    </w:tbl>
    <w:p>
      <w:pPr>
        <w:spacing w:before="126" w:line="410" w:lineRule="auto"/>
        <w:ind w:left="820" w:right="2535" w:firstLine="36"/>
        <w:jc w:val="left"/>
        <w:rPr>
          <w:sz w:val="24"/>
        </w:rPr>
      </w:pPr>
      <w:r>
        <w:rPr>
          <w:i/>
          <w:sz w:val="24"/>
        </w:rPr>
        <w:t>h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pacing w:val="-2"/>
          <w:sz w:val="24"/>
        </w:rPr>
        <w:t xml:space="preserve">) </w:t>
      </w:r>
      <w:r>
        <w:rPr>
          <w:rFonts w:ascii="宋体" w:hAnsi="宋体"/>
          <w:spacing w:val="32"/>
          <w:sz w:val="28"/>
        </w:rPr>
        <w:t>在</w:t>
      </w:r>
      <w:r>
        <w:rPr>
          <w:sz w:val="24"/>
        </w:rPr>
        <w:t>(0,</w:t>
      </w:r>
      <w:r>
        <w:rPr>
          <w:rFonts w:ascii="Symbol" w:hAnsi="Symbol"/>
          <w:sz w:val="24"/>
        </w:rPr>
        <w:t></w:t>
      </w:r>
      <w:r>
        <w:rPr>
          <w:spacing w:val="-8"/>
          <w:sz w:val="24"/>
        </w:rPr>
        <w:t xml:space="preserve">) </w:t>
      </w:r>
      <w:r>
        <w:rPr>
          <w:rFonts w:ascii="宋体" w:hAnsi="宋体"/>
          <w:sz w:val="28"/>
        </w:rPr>
        <w:t>有唯一极值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z w:val="28"/>
        </w:rPr>
        <w:t>且是极大值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z w:val="28"/>
        </w:rPr>
        <w:t>则此极大值即最大值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宋体" w:hAnsi="宋体"/>
          <w:spacing w:val="16"/>
          <w:sz w:val="28"/>
        </w:rPr>
        <w:t>所以</w:t>
      </w:r>
      <w:r>
        <w:rPr>
          <w:i/>
          <w:sz w:val="24"/>
        </w:rPr>
        <w:t>h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position w:val="-5"/>
          <w:sz w:val="14"/>
        </w:rPr>
        <w:t>max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h</w:t>
      </w:r>
      <w:r>
        <w:rPr>
          <w:sz w:val="24"/>
        </w:rPr>
        <w:t>(1</w:t>
      </w:r>
      <w:r>
        <w:rPr>
          <w:spacing w:val="-3"/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before="16"/>
        <w:ind w:left="820" w:right="0" w:firstLine="0"/>
        <w:jc w:val="left"/>
        <w:rPr>
          <w:rFonts w:ascii="Calibri" w:hAnsi="Calibri"/>
          <w:sz w:val="28"/>
        </w:rPr>
      </w:pPr>
      <w:r>
        <w:rPr>
          <w:rFonts w:ascii="宋体" w:hAnsi="宋体"/>
          <w:spacing w:val="14"/>
          <w:w w:val="95"/>
          <w:sz w:val="28"/>
        </w:rPr>
        <w:t>所以</w:t>
      </w:r>
      <w:r>
        <w:rPr>
          <w:i/>
          <w:w w:val="95"/>
          <w:sz w:val="24"/>
        </w:rPr>
        <w:t>c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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23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.</w:t>
      </w:r>
    </w:p>
    <w:p>
      <w:pPr>
        <w:pStyle w:val="6"/>
        <w:spacing w:before="1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pgSz w:w="11910" w:h="16840"/>
          <w:pgMar w:top="1500" w:right="540" w:bottom="280" w:left="980" w:header="720" w:footer="720" w:gutter="0"/>
          <w:cols w:space="720" w:num="1"/>
        </w:sectPr>
      </w:pPr>
    </w:p>
    <w:p>
      <w:pPr>
        <w:spacing w:before="211"/>
        <w:ind w:left="820" w:right="0" w:firstLine="0"/>
        <w:jc w:val="left"/>
        <w:rPr>
          <w:rFonts w:hint="eastAsia" w:ascii="宋体" w:eastAsia="宋体"/>
          <w:sz w:val="28"/>
        </w:rPr>
      </w:pPr>
      <w:r>
        <w:rPr>
          <w:rFonts w:ascii="Calibri" w:eastAsia="Calibri"/>
          <w:spacing w:val="-1"/>
          <w:sz w:val="28"/>
        </w:rPr>
        <w:t>19.</w:t>
      </w:r>
      <w:r>
        <w:rPr>
          <w:rFonts w:hint="eastAsia" w:ascii="宋体" w:eastAsia="宋体"/>
          <w:spacing w:val="-1"/>
          <w:sz w:val="28"/>
        </w:rPr>
        <w:t>（</w:t>
      </w:r>
      <w:r>
        <w:rPr>
          <w:rFonts w:ascii="Calibri" w:eastAsia="Calibri"/>
          <w:spacing w:val="-1"/>
          <w:sz w:val="28"/>
        </w:rPr>
        <w:t>1</w:t>
      </w:r>
      <w:r>
        <w:rPr>
          <w:rFonts w:hint="eastAsia" w:ascii="宋体" w:eastAsia="宋体"/>
          <w:spacing w:val="-1"/>
          <w:sz w:val="28"/>
        </w:rPr>
        <w:t>）</w:t>
      </w:r>
    </w:p>
    <w:p>
      <w:pPr>
        <w:spacing w:before="240"/>
        <w:ind w:left="41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f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98"/>
        <w:ind w:left="33" w:right="0" w:firstLine="0"/>
        <w:jc w:val="center"/>
        <w:rPr>
          <w:i/>
          <w:sz w:val="24"/>
        </w:rPr>
      </w:pPr>
      <w:r>
        <w:br w:type="column"/>
      </w:r>
      <w:r>
        <w:rPr>
          <w:w w:val="95"/>
          <w:sz w:val="24"/>
        </w:rPr>
        <w:t>(2</w:t>
      </w:r>
      <w:r>
        <w:rPr>
          <w:i/>
          <w:w w:val="95"/>
          <w:sz w:val="24"/>
        </w:rPr>
        <w:t>x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)</w:t>
      </w:r>
      <w:r>
        <w:rPr>
          <w:i/>
          <w:w w:val="95"/>
          <w:sz w:val="24"/>
        </w:rPr>
        <w:t>e</w:t>
      </w:r>
      <w:r>
        <w:rPr>
          <w:i/>
          <w:w w:val="95"/>
          <w:sz w:val="24"/>
          <w:vertAlign w:val="superscript"/>
        </w:rPr>
        <w:t>x</w:t>
      </w:r>
      <w:r>
        <w:rPr>
          <w:i/>
          <w:spacing w:val="37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5"/>
          <w:w w:val="95"/>
          <w:sz w:val="24"/>
          <w:vertAlign w:val="baseline"/>
        </w:rPr>
        <w:t xml:space="preserve"> </w:t>
      </w:r>
      <w:r>
        <w:rPr>
          <w:spacing w:val="11"/>
          <w:w w:val="95"/>
          <w:sz w:val="24"/>
          <w:vertAlign w:val="baseline"/>
        </w:rPr>
        <w:t>(</w:t>
      </w:r>
      <w:r>
        <w:rPr>
          <w:i/>
          <w:spacing w:val="11"/>
          <w:w w:val="95"/>
          <w:sz w:val="24"/>
          <w:vertAlign w:val="baseline"/>
        </w:rPr>
        <w:t>x</w:t>
      </w:r>
      <w:r>
        <w:rPr>
          <w:spacing w:val="11"/>
          <w:w w:val="95"/>
          <w:sz w:val="24"/>
          <w:vertAlign w:val="superscript"/>
        </w:rPr>
        <w:t>2</w:t>
      </w:r>
      <w:r>
        <w:rPr>
          <w:spacing w:val="32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5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ax</w:t>
      </w:r>
      <w:r>
        <w:rPr>
          <w:w w:val="95"/>
          <w:sz w:val="24"/>
          <w:vertAlign w:val="baseline"/>
        </w:rPr>
        <w:t>)</w:t>
      </w:r>
      <w:r>
        <w:rPr>
          <w:i/>
          <w:w w:val="95"/>
          <w:sz w:val="24"/>
          <w:vertAlign w:val="baseline"/>
        </w:rPr>
        <w:t>e</w:t>
      </w:r>
      <w:r>
        <w:rPr>
          <w:i/>
          <w:w w:val="95"/>
          <w:sz w:val="24"/>
          <w:vertAlign w:val="superscript"/>
        </w:rPr>
        <w:t>x</w:t>
      </w:r>
    </w:p>
    <w:p>
      <w:pPr>
        <w:spacing w:before="63"/>
        <w:ind w:left="37" w:right="0" w:firstLine="0"/>
        <w:jc w:val="center"/>
        <w:rPr>
          <w:sz w:val="24"/>
        </w:rPr>
      </w:pPr>
      <w:r>
        <w:pict>
          <v:line id="_x0000_s1032" o:spid="_x0000_s1032" o:spt="20" style="position:absolute;left:0pt;margin-left:182.45pt;margin-top:1.9pt;height:0pt;width:113.15pt;mso-position-horizontal-relative:page;z-index:25166131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e</w:t>
      </w:r>
      <w:r>
        <w:rPr>
          <w:i/>
          <w:w w:val="90"/>
          <w:sz w:val="24"/>
          <w:vertAlign w:val="superscript"/>
        </w:rPr>
        <w:t>x</w:t>
      </w:r>
      <w:r>
        <w:rPr>
          <w:i/>
          <w:spacing w:val="-10"/>
          <w:w w:val="90"/>
          <w:sz w:val="24"/>
          <w:vertAlign w:val="baseline"/>
        </w:rPr>
        <w:t xml:space="preserve"> </w:t>
      </w:r>
      <w:r>
        <w:rPr>
          <w:w w:val="90"/>
          <w:sz w:val="24"/>
          <w:vertAlign w:val="baseline"/>
        </w:rPr>
        <w:t>)</w:t>
      </w:r>
      <w:r>
        <w:rPr>
          <w:w w:val="90"/>
          <w:sz w:val="24"/>
          <w:vertAlign w:val="superscript"/>
        </w:rPr>
        <w:t>2</w:t>
      </w:r>
    </w:p>
    <w:p>
      <w:pPr>
        <w:spacing w:before="98" w:line="210" w:lineRule="exact"/>
        <w:ind w:left="270" w:right="0" w:firstLine="0"/>
        <w:jc w:val="left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5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2)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</w:t>
      </w:r>
    </w:p>
    <w:p>
      <w:pPr>
        <w:tabs>
          <w:tab w:val="left" w:pos="2042"/>
        </w:tabs>
        <w:spacing w:before="0" w:line="163" w:lineRule="auto"/>
        <w:ind w:left="1012" w:right="0" w:firstLine="0"/>
        <w:jc w:val="left"/>
        <w:rPr>
          <w:rFonts w:ascii="Calibri"/>
          <w:sz w:val="28"/>
        </w:rPr>
      </w:pPr>
      <w:r>
        <w:pict>
          <v:line id="_x0000_s1033" o:spid="_x0000_s1033" o:spt="20" style="position:absolute;left:0pt;margin-left:308.4pt;margin-top:8.7pt;height:0pt;width:86.4pt;mso-position-horizontal-relative:page;z-index:-25164083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pict>
          <v:shape id="docshape1" o:spid="_x0000_s1034" o:spt="202" type="#_x0000_t202" style="position:absolute;left:0pt;margin-left:298.85pt;margin-top:-0.15pt;height:14.6pt;width:6.5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92" w:lineRule="exact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</w:t>
                  </w:r>
                </w:p>
              </w:txbxContent>
            </v:textbox>
          </v:shape>
        </w:pict>
      </w:r>
      <w:r>
        <w:rPr>
          <w:i/>
          <w:position w:val="-18"/>
          <w:sz w:val="24"/>
        </w:rPr>
        <w:t>e</w:t>
      </w:r>
      <w:r>
        <w:rPr>
          <w:i/>
          <w:position w:val="-7"/>
          <w:sz w:val="14"/>
        </w:rPr>
        <w:t>x</w:t>
      </w:r>
      <w:r>
        <w:rPr>
          <w:i/>
          <w:position w:val="-7"/>
          <w:sz w:val="14"/>
        </w:rPr>
        <w:tab/>
      </w:r>
      <w:r>
        <w:rPr>
          <w:rFonts w:ascii="Calibri"/>
          <w:sz w:val="28"/>
        </w:rPr>
        <w:t>,</w:t>
      </w:r>
    </w:p>
    <w:p>
      <w:pPr>
        <w:spacing w:after="0" w:line="163" w:lineRule="auto"/>
        <w:jc w:val="left"/>
        <w:rPr>
          <w:rFonts w:asci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4">
            <w:col w:w="1877" w:space="40"/>
            <w:col w:w="693" w:space="39"/>
            <w:col w:w="2245" w:space="40"/>
            <w:col w:w="5456"/>
          </w:cols>
        </w:sectPr>
      </w:pPr>
    </w:p>
    <w:p>
      <w:pPr>
        <w:spacing w:before="166" w:line="388" w:lineRule="exact"/>
        <w:ind w:left="808" w:right="10" w:firstLine="0"/>
        <w:jc w:val="center"/>
        <w:rPr>
          <w:i/>
          <w:sz w:val="24"/>
        </w:rPr>
      </w:pPr>
      <w:r>
        <w:pict>
          <v:line id="_x0000_s1035" o:spid="_x0000_s1035" o:spt="20" style="position:absolute;left:0pt;margin-left:327.8pt;margin-top:23.95pt;height:0pt;width:11.65pt;mso-position-horizontal-relative:page;z-index:-25163980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宋体" w:hAnsi="宋体"/>
          <w:spacing w:val="-10"/>
          <w:w w:val="95"/>
          <w:sz w:val="28"/>
        </w:rPr>
        <w:t xml:space="preserve">因为 </w:t>
      </w:r>
      <w:r>
        <w:rPr>
          <w:i/>
          <w:w w:val="95"/>
          <w:position w:val="10"/>
          <w:sz w:val="24"/>
        </w:rPr>
        <w:t>f</w:t>
      </w:r>
      <w:r>
        <w:rPr>
          <w:i/>
          <w:spacing w:val="19"/>
          <w:w w:val="95"/>
          <w:position w:val="10"/>
          <w:sz w:val="24"/>
        </w:rPr>
        <w:t xml:space="preserve"> </w:t>
      </w:r>
      <w:r>
        <w:rPr>
          <w:w w:val="95"/>
          <w:position w:val="10"/>
          <w:sz w:val="24"/>
        </w:rPr>
        <w:t>(</w:t>
      </w:r>
      <w:r>
        <w:rPr>
          <w:i/>
          <w:w w:val="95"/>
          <w:position w:val="10"/>
          <w:sz w:val="24"/>
        </w:rPr>
        <w:t>x</w:t>
      </w:r>
      <w:r>
        <w:rPr>
          <w:spacing w:val="2"/>
          <w:w w:val="95"/>
          <w:position w:val="10"/>
          <w:sz w:val="24"/>
        </w:rPr>
        <w:t xml:space="preserve">) </w:t>
      </w:r>
      <w:r>
        <w:rPr>
          <w:rFonts w:ascii="宋体" w:hAnsi="宋体"/>
          <w:spacing w:val="47"/>
          <w:w w:val="95"/>
          <w:sz w:val="28"/>
        </w:rPr>
        <w:t>在</w:t>
      </w:r>
      <w:r>
        <w:rPr>
          <w:i/>
          <w:w w:val="95"/>
          <w:position w:val="6"/>
          <w:sz w:val="24"/>
        </w:rPr>
        <w:t>x</w:t>
      </w:r>
      <w:r>
        <w:rPr>
          <w:i/>
          <w:spacing w:val="22"/>
          <w:w w:val="95"/>
          <w:position w:val="6"/>
          <w:sz w:val="24"/>
        </w:rPr>
        <w:t xml:space="preserve"> </w:t>
      </w:r>
      <w:r>
        <w:rPr>
          <w:rFonts w:ascii="Symbol" w:hAnsi="Symbol"/>
          <w:w w:val="95"/>
          <w:position w:val="6"/>
          <w:sz w:val="24"/>
        </w:rPr>
        <w:t></w:t>
      </w:r>
      <w:r>
        <w:rPr>
          <w:spacing w:val="13"/>
          <w:w w:val="95"/>
          <w:position w:val="6"/>
          <w:sz w:val="24"/>
        </w:rPr>
        <w:t xml:space="preserve"> </w:t>
      </w:r>
      <w:r>
        <w:rPr>
          <w:w w:val="95"/>
          <w:position w:val="6"/>
          <w:sz w:val="24"/>
        </w:rPr>
        <w:t>0</w:t>
      </w:r>
      <w:r>
        <w:rPr>
          <w:spacing w:val="3"/>
          <w:w w:val="95"/>
          <w:position w:val="6"/>
          <w:sz w:val="24"/>
        </w:rPr>
        <w:t xml:space="preserve"> </w:t>
      </w:r>
      <w:r>
        <w:rPr>
          <w:rFonts w:ascii="宋体" w:hAnsi="宋体"/>
          <w:w w:val="95"/>
          <w:sz w:val="28"/>
        </w:rPr>
        <w:t>处取得极值</w:t>
      </w:r>
      <w:r>
        <w:rPr>
          <w:rFonts w:ascii="Calibri" w:hAnsi="Calibri"/>
          <w:w w:val="95"/>
          <w:sz w:val="28"/>
        </w:rPr>
        <w:t>,</w:t>
      </w:r>
      <w:r>
        <w:rPr>
          <w:rFonts w:ascii="宋体" w:hAnsi="宋体"/>
          <w:spacing w:val="-8"/>
          <w:w w:val="95"/>
          <w:sz w:val="28"/>
        </w:rPr>
        <w:t xml:space="preserve">所以 </w:t>
      </w:r>
      <w:r>
        <w:rPr>
          <w:i/>
          <w:w w:val="95"/>
          <w:sz w:val="24"/>
        </w:rPr>
        <w:t>f</w:t>
      </w:r>
      <w:r>
        <w:rPr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(0)</w:t>
      </w:r>
      <w:r>
        <w:rPr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8"/>
          <w:sz w:val="24"/>
        </w:rPr>
        <w:t xml:space="preserve"> </w:t>
      </w:r>
      <w:r>
        <w:rPr>
          <w:i/>
          <w:w w:val="95"/>
          <w:position w:val="15"/>
          <w:sz w:val="24"/>
        </w:rPr>
        <w:t>a</w:t>
      </w:r>
    </w:p>
    <w:p>
      <w:pPr>
        <w:spacing w:before="16" w:line="69" w:lineRule="auto"/>
        <w:ind w:left="0" w:right="0" w:firstLine="0"/>
        <w:jc w:val="right"/>
        <w:rPr>
          <w:sz w:val="14"/>
        </w:rPr>
      </w:pPr>
      <w:r>
        <w:rPr>
          <w:i/>
          <w:position w:val="-10"/>
          <w:sz w:val="24"/>
        </w:rPr>
        <w:t>e</w:t>
      </w:r>
      <w:r>
        <w:rPr>
          <w:sz w:val="14"/>
        </w:rPr>
        <w:t>0</w:t>
      </w:r>
    </w:p>
    <w:p>
      <w:pPr>
        <w:spacing w:before="260"/>
        <w:ind w:left="59" w:right="0" w:firstLine="0"/>
        <w:jc w:val="left"/>
        <w:rPr>
          <w:rFonts w:ascii="Calibri" w:hAnsi="Calibri"/>
          <w:sz w:val="28"/>
        </w:rPr>
      </w:pPr>
      <w:r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宋体" w:hAnsi="宋体"/>
          <w:spacing w:val="16"/>
          <w:w w:val="95"/>
          <w:sz w:val="28"/>
        </w:rPr>
        <w:t>所以</w:t>
      </w:r>
      <w:r>
        <w:rPr>
          <w:i/>
          <w:w w:val="95"/>
          <w:sz w:val="24"/>
        </w:rPr>
        <w:t>a</w:t>
      </w:r>
      <w:r>
        <w:rPr>
          <w:i/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5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.</w:t>
      </w:r>
    </w:p>
    <w:p>
      <w:pPr>
        <w:spacing w:after="0"/>
        <w:jc w:val="left"/>
        <w:rPr>
          <w:rFonts w:ascii="Calibri" w:hAns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2">
            <w:col w:w="5774" w:space="40"/>
            <w:col w:w="4576"/>
          </w:cols>
        </w:sectPr>
      </w:pPr>
    </w:p>
    <w:p>
      <w:pPr>
        <w:pStyle w:val="6"/>
        <w:spacing w:before="1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211"/>
        <w:ind w:left="820" w:right="0" w:firstLine="0"/>
        <w:jc w:val="left"/>
        <w:rPr>
          <w:rFonts w:ascii="Symbol" w:hAnsi="Symbol"/>
          <w:sz w:val="24"/>
        </w:rPr>
      </w:pPr>
      <w:r>
        <w:rPr>
          <w:rFonts w:ascii="宋体" w:hAnsi="宋体"/>
          <w:spacing w:val="35"/>
          <w:sz w:val="28"/>
        </w:rPr>
        <w:t>当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211"/>
        <w:ind w:left="12" w:right="0" w:firstLine="0"/>
        <w:jc w:val="left"/>
        <w:rPr>
          <w:rFonts w:ascii="Calibri" w:eastAsia="Calibri"/>
          <w:sz w:val="28"/>
        </w:rPr>
      </w:pPr>
      <w:r>
        <w:br w:type="column"/>
      </w:r>
      <w:r>
        <w:rPr>
          <w:spacing w:val="-7"/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rFonts w:hint="eastAsia" w:ascii="宋体" w:eastAsia="宋体"/>
          <w:spacing w:val="-6"/>
          <w:sz w:val="28"/>
        </w:rPr>
        <w:t>时</w:t>
      </w:r>
      <w:r>
        <w:rPr>
          <w:rFonts w:ascii="Calibri" w:eastAsia="Calibri"/>
          <w:spacing w:val="-6"/>
          <w:sz w:val="28"/>
        </w:rPr>
        <w:t>,</w:t>
      </w:r>
    </w:p>
    <w:p>
      <w:pPr>
        <w:spacing w:before="240"/>
        <w:ind w:left="38" w:right="0" w:firstLine="0"/>
        <w:jc w:val="left"/>
        <w:rPr>
          <w:sz w:val="24"/>
        </w:rPr>
      </w:pPr>
      <w:r>
        <w:br w:type="column"/>
      </w: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121" w:line="177" w:lineRule="auto"/>
        <w:ind w:left="15" w:right="0" w:firstLine="0"/>
        <w:jc w:val="left"/>
        <w:rPr>
          <w:sz w:val="24"/>
        </w:rPr>
      </w:pPr>
      <w:r>
        <w:br w:type="column"/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34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37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position w:val="-14"/>
          <w:sz w:val="24"/>
          <w:vertAlign w:val="baseline"/>
        </w:rPr>
        <w:t></w:t>
      </w:r>
      <w:r>
        <w:rPr>
          <w:spacing w:val="34"/>
          <w:w w:val="95"/>
          <w:position w:val="-14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7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5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7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2)</w:t>
      </w:r>
    </w:p>
    <w:p>
      <w:pPr>
        <w:tabs>
          <w:tab w:val="left" w:pos="1716"/>
        </w:tabs>
        <w:spacing w:before="23" w:line="84" w:lineRule="auto"/>
        <w:ind w:left="545" w:right="0" w:firstLine="0"/>
        <w:jc w:val="left"/>
        <w:rPr>
          <w:i/>
          <w:sz w:val="14"/>
        </w:rPr>
      </w:pPr>
      <w:r>
        <w:pict>
          <v:line id="_x0000_s1036" o:spid="_x0000_s1036" o:spt="20" style="position:absolute;left:0pt;margin-left:189.05pt;margin-top:-3.05pt;height:0pt;width:44.4pt;mso-position-horizontal-relative:page;z-index:-25163980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246.25pt;margin-top:-3.05pt;height:0pt;width:47.15pt;mso-position-horizontal-relative:page;z-index:-25163878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position w:val="-10"/>
          <w:sz w:val="24"/>
        </w:rPr>
        <w:t>e</w:t>
      </w:r>
      <w:r>
        <w:rPr>
          <w:i/>
          <w:sz w:val="14"/>
        </w:rPr>
        <w:t>x</w:t>
      </w:r>
      <w:r>
        <w:rPr>
          <w:i/>
          <w:sz w:val="14"/>
        </w:rPr>
        <w:tab/>
      </w:r>
      <w:r>
        <w:rPr>
          <w:i/>
          <w:position w:val="-10"/>
          <w:sz w:val="24"/>
        </w:rPr>
        <w:t>e</w:t>
      </w:r>
      <w:r>
        <w:rPr>
          <w:i/>
          <w:sz w:val="14"/>
        </w:rPr>
        <w:t>x</w:t>
      </w:r>
    </w:p>
    <w:p>
      <w:pPr>
        <w:spacing w:before="224"/>
        <w:ind w:left="30" w:right="0" w:firstLine="0"/>
        <w:jc w:val="left"/>
        <w:rPr>
          <w:sz w:val="24"/>
        </w:rPr>
      </w:pPr>
      <w:r>
        <w:br w:type="column"/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i/>
          <w:sz w:val="24"/>
        </w:rPr>
        <w:t>f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121" w:line="177" w:lineRule="auto"/>
        <w:ind w:left="15" w:right="0" w:firstLine="0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32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2)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</w:p>
    <w:p>
      <w:pPr>
        <w:spacing w:before="23" w:line="84" w:lineRule="auto"/>
        <w:ind w:left="15" w:right="26" w:firstLine="0"/>
        <w:jc w:val="center"/>
        <w:rPr>
          <w:i/>
          <w:sz w:val="14"/>
        </w:rPr>
      </w:pPr>
      <w:r>
        <w:pict>
          <v:line id="_x0000_s1038" o:spid="_x0000_s1038" o:spt="20" style="position:absolute;left:0pt;margin-left:339.7pt;margin-top:-3.05pt;height:0pt;width:47.2pt;mso-position-horizontal-relative:page;z-index:-25163878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position w:val="-10"/>
          <w:sz w:val="24"/>
        </w:rPr>
        <w:t>e</w:t>
      </w:r>
      <w:r>
        <w:rPr>
          <w:i/>
          <w:sz w:val="14"/>
        </w:rPr>
        <w:t>x</w:t>
      </w:r>
    </w:p>
    <w:p>
      <w:pPr>
        <w:spacing w:before="211"/>
        <w:ind w:left="13" w:right="0" w:firstLine="0"/>
        <w:jc w:val="left"/>
        <w:rPr>
          <w:i/>
          <w:sz w:val="24"/>
        </w:rPr>
      </w:pPr>
      <w:r>
        <w:br w:type="column"/>
      </w:r>
      <w:r>
        <w:rPr>
          <w:w w:val="95"/>
          <w:sz w:val="24"/>
        </w:rPr>
        <w:t>0</w:t>
      </w:r>
      <w:r>
        <w:rPr>
          <w:spacing w:val="-22"/>
          <w:w w:val="95"/>
          <w:sz w:val="24"/>
        </w:rPr>
        <w:t xml:space="preserve"> </w:t>
      </w:r>
      <w:r>
        <w:rPr>
          <w:rFonts w:hint="eastAsia" w:ascii="宋体" w:eastAsia="宋体"/>
          <w:w w:val="95"/>
          <w:sz w:val="28"/>
        </w:rPr>
        <w:t>，</w:t>
      </w:r>
      <w:r>
        <w:rPr>
          <w:rFonts w:hint="eastAsia" w:ascii="宋体" w:eastAsia="宋体"/>
          <w:spacing w:val="-83"/>
          <w:w w:val="95"/>
          <w:sz w:val="28"/>
        </w:rPr>
        <w:t xml:space="preserve"> </w:t>
      </w:r>
      <w:r>
        <w:rPr>
          <w:i/>
          <w:w w:val="95"/>
          <w:sz w:val="24"/>
        </w:rPr>
        <w:t>x</w:t>
      </w:r>
    </w:p>
    <w:p>
      <w:pPr>
        <w:spacing w:before="250"/>
        <w:ind w:left="19" w:right="0" w:firstLine="0"/>
        <w:jc w:val="left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0,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8">
            <w:col w:w="1448" w:space="40"/>
            <w:col w:w="524" w:space="39"/>
            <w:col w:w="504" w:space="39"/>
            <w:col w:w="2283" w:space="40"/>
            <w:col w:w="650" w:space="40"/>
            <w:col w:w="1346" w:space="40"/>
            <w:col w:w="600" w:space="39"/>
            <w:col w:w="2758"/>
          </w:cols>
        </w:sectPr>
      </w:pPr>
    </w:p>
    <w:p>
      <w:pPr>
        <w:pStyle w:val="6"/>
        <w:spacing w:before="10"/>
        <w:rPr>
          <w:sz w:val="20"/>
        </w:rPr>
      </w:pPr>
    </w:p>
    <w:tbl>
      <w:tblPr>
        <w:tblStyle w:val="7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50"/>
        <w:gridCol w:w="1433"/>
        <w:gridCol w:w="1584"/>
        <w:gridCol w:w="150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39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1450" w:type="dxa"/>
          </w:tcPr>
          <w:p>
            <w:pPr>
              <w:pStyle w:val="11"/>
              <w:spacing w:before="131"/>
              <w:ind w:left="137" w:righ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</w:t>
            </w:r>
            <w:r>
              <w:rPr>
                <w:sz w:val="24"/>
              </w:rPr>
              <w:t>,0)</w:t>
            </w:r>
          </w:p>
        </w:tc>
        <w:tc>
          <w:tcPr>
            <w:tcW w:w="1433" w:type="dxa"/>
          </w:tcPr>
          <w:p>
            <w:pPr>
              <w:pStyle w:val="11"/>
              <w:spacing w:before="169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spacing w:before="148"/>
              <w:ind w:left="200" w:right="201"/>
              <w:rPr>
                <w:sz w:val="24"/>
              </w:rPr>
            </w:pPr>
            <w:r>
              <w:rPr>
                <w:sz w:val="24"/>
              </w:rPr>
              <w:t>(0,2)</w:t>
            </w:r>
          </w:p>
        </w:tc>
        <w:tc>
          <w:tcPr>
            <w:tcW w:w="1500" w:type="dxa"/>
          </w:tcPr>
          <w:p>
            <w:pPr>
              <w:pStyle w:val="11"/>
              <w:spacing w:before="17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50" w:type="dxa"/>
          </w:tcPr>
          <w:p>
            <w:pPr>
              <w:pStyle w:val="11"/>
              <w:spacing w:before="131"/>
              <w:ind w:left="141" w:right="134"/>
              <w:rPr>
                <w:sz w:val="24"/>
              </w:rPr>
            </w:pPr>
            <w:r>
              <w:rPr>
                <w:sz w:val="24"/>
              </w:rPr>
              <w:t>(2,</w:t>
            </w:r>
            <w:r>
              <w:rPr>
                <w:rFonts w:ascii="Symbol" w:hAnsi="Symbol"/>
                <w:sz w:val="24"/>
              </w:rPr>
              <w:t>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20"/>
              <w:ind w:left="203" w:right="146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11"/>
              <w:spacing w:before="168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spacing w:before="141"/>
              <w:ind w:right="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500" w:type="dxa"/>
          </w:tcPr>
          <w:p>
            <w:pPr>
              <w:pStyle w:val="11"/>
              <w:spacing w:before="168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49"/>
              <w:ind w:left="203" w:right="159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2" w:right="13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433" w:type="dxa"/>
          </w:tcPr>
          <w:p>
            <w:pPr>
              <w:pStyle w:val="11"/>
              <w:spacing w:before="133"/>
              <w:ind w:left="98" w:right="9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极小值</w:t>
            </w:r>
          </w:p>
        </w:tc>
        <w:tc>
          <w:tcPr>
            <w:tcW w:w="1584" w:type="dxa"/>
          </w:tcPr>
          <w:p>
            <w:pPr>
              <w:pStyle w:val="11"/>
              <w:spacing w:before="133"/>
              <w:ind w:left="213" w:right="20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500" w:type="dxa"/>
          </w:tcPr>
          <w:p>
            <w:pPr>
              <w:pStyle w:val="11"/>
              <w:spacing w:before="133"/>
              <w:ind w:left="132" w:right="12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极大值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4" w:right="133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</w:tr>
    </w:tbl>
    <w:p>
      <w:pPr>
        <w:spacing w:before="110"/>
        <w:ind w:left="901" w:right="0" w:firstLine="0"/>
        <w:jc w:val="left"/>
        <w:rPr>
          <w:rFonts w:ascii="Calibri" w:hAnsi="Calibri"/>
          <w:sz w:val="28"/>
        </w:rPr>
      </w:pPr>
      <w:r>
        <w:pict>
          <v:line id="_x0000_s1039" o:spid="_x0000_s1039" o:spt="20" style="position:absolute;left:0pt;margin-left:164.75pt;margin-top:56.15pt;height:0pt;width:86.45pt;mso-position-horizontal-relative:page;z-index:-251637760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position w:val="10"/>
          <w:sz w:val="24"/>
        </w:rPr>
        <w:t>f</w:t>
      </w:r>
      <w:r>
        <w:rPr>
          <w:i/>
          <w:spacing w:val="-2"/>
          <w:position w:val="10"/>
          <w:sz w:val="24"/>
        </w:rPr>
        <w:t xml:space="preserve"> </w:t>
      </w:r>
      <w:r>
        <w:rPr>
          <w:position w:val="10"/>
          <w:sz w:val="24"/>
        </w:rPr>
        <w:t>(</w:t>
      </w:r>
      <w:r>
        <w:rPr>
          <w:i/>
          <w:position w:val="10"/>
          <w:sz w:val="24"/>
        </w:rPr>
        <w:t>x</w:t>
      </w:r>
      <w:r>
        <w:rPr>
          <w:spacing w:val="-7"/>
          <w:position w:val="10"/>
          <w:sz w:val="24"/>
        </w:rPr>
        <w:t xml:space="preserve">) </w:t>
      </w:r>
      <w:r>
        <w:rPr>
          <w:rFonts w:ascii="宋体" w:hAnsi="宋体"/>
          <w:spacing w:val="47"/>
          <w:sz w:val="28"/>
        </w:rPr>
        <w:t>在</w:t>
      </w:r>
      <w:r>
        <w:rPr>
          <w:i/>
          <w:position w:val="6"/>
          <w:sz w:val="24"/>
        </w:rPr>
        <w:t xml:space="preserve">x </w:t>
      </w:r>
      <w:r>
        <w:rPr>
          <w:rFonts w:ascii="Symbol" w:hAnsi="Symbol"/>
          <w:position w:val="6"/>
          <w:sz w:val="24"/>
        </w:rPr>
        <w:t></w:t>
      </w:r>
      <w:r>
        <w:rPr>
          <w:spacing w:val="-6"/>
          <w:position w:val="6"/>
          <w:sz w:val="24"/>
        </w:rPr>
        <w:t xml:space="preserve"> </w:t>
      </w:r>
      <w:r>
        <w:rPr>
          <w:position w:val="6"/>
          <w:sz w:val="24"/>
        </w:rPr>
        <w:t>0</w:t>
      </w:r>
      <w:r>
        <w:rPr>
          <w:spacing w:val="-15"/>
          <w:position w:val="6"/>
          <w:sz w:val="24"/>
        </w:rPr>
        <w:t xml:space="preserve"> </w:t>
      </w:r>
      <w:r>
        <w:rPr>
          <w:rFonts w:ascii="宋体" w:hAnsi="宋体"/>
          <w:sz w:val="28"/>
        </w:rPr>
        <w:t>处取得极小值</w:t>
      </w:r>
      <w:r>
        <w:rPr>
          <w:rFonts w:ascii="Calibri" w:hAnsi="Calibri"/>
          <w:sz w:val="28"/>
        </w:rPr>
        <w:t>.</w:t>
      </w:r>
      <w:r>
        <w:rPr>
          <w:rFonts w:ascii="宋体" w:hAnsi="宋体"/>
          <w:spacing w:val="17"/>
          <w:sz w:val="28"/>
        </w:rPr>
        <w:t>所以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18"/>
          <w:sz w:val="24"/>
        </w:rPr>
        <w:t xml:space="preserve"> </w:t>
      </w:r>
      <w:r>
        <w:rPr>
          <w:rFonts w:ascii="Calibri" w:hAnsi="Calibri"/>
          <w:sz w:val="28"/>
        </w:rPr>
        <w:t>.</w:t>
      </w:r>
    </w:p>
    <w:p>
      <w:pPr>
        <w:pStyle w:val="6"/>
        <w:spacing w:before="10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211"/>
        <w:ind w:left="820" w:right="0" w:firstLine="0"/>
        <w:jc w:val="left"/>
        <w:rPr>
          <w:i/>
          <w:sz w:val="24"/>
        </w:rPr>
      </w:pPr>
      <w:r>
        <w:rPr>
          <w:rFonts w:hint="eastAsia" w:ascii="宋体" w:eastAsia="宋体"/>
          <w:spacing w:val="-6"/>
          <w:sz w:val="28"/>
        </w:rPr>
        <w:t>（</w:t>
      </w:r>
      <w:r>
        <w:rPr>
          <w:rFonts w:ascii="Calibri" w:eastAsia="Calibri"/>
          <w:spacing w:val="-6"/>
          <w:sz w:val="28"/>
        </w:rPr>
        <w:t>2</w:t>
      </w:r>
      <w:r>
        <w:rPr>
          <w:rFonts w:hint="eastAsia" w:ascii="宋体" w:eastAsia="宋体"/>
          <w:spacing w:val="-6"/>
          <w:sz w:val="28"/>
        </w:rPr>
        <w:t>）</w:t>
      </w:r>
      <w:r>
        <w:rPr>
          <w:rFonts w:hint="eastAsia" w:ascii="宋体" w:eastAsia="宋体"/>
          <w:spacing w:val="-58"/>
          <w:sz w:val="28"/>
        </w:rPr>
        <w:t xml:space="preserve"> </w:t>
      </w:r>
      <w:r>
        <w:rPr>
          <w:i/>
          <w:spacing w:val="-5"/>
          <w:sz w:val="24"/>
        </w:rPr>
        <w:t>f</w:t>
      </w:r>
    </w:p>
    <w:p>
      <w:pPr>
        <w:spacing w:before="239"/>
        <w:ind w:left="13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98" w:line="278" w:lineRule="auto"/>
        <w:ind w:left="779" w:right="0" w:hanging="743"/>
        <w:jc w:val="left"/>
        <w:rPr>
          <w:i/>
          <w:sz w:val="14"/>
        </w:rPr>
      </w:pPr>
      <w:r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1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2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7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2)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54"/>
          <w:w w:val="95"/>
          <w:sz w:val="24"/>
          <w:vertAlign w:val="baseline"/>
        </w:rPr>
        <w:t xml:space="preserve"> </w:t>
      </w:r>
      <w:r>
        <w:rPr>
          <w:i/>
          <w:position w:val="-10"/>
          <w:sz w:val="24"/>
          <w:vertAlign w:val="baseline"/>
        </w:rPr>
        <w:t>e</w:t>
      </w:r>
      <w:r>
        <w:rPr>
          <w:i/>
          <w:sz w:val="14"/>
          <w:vertAlign w:val="baseline"/>
        </w:rPr>
        <w:t>x</w:t>
      </w:r>
    </w:p>
    <w:p>
      <w:pPr>
        <w:spacing w:before="211"/>
        <w:ind w:left="37" w:right="0" w:firstLine="0"/>
        <w:jc w:val="left"/>
        <w:rPr>
          <w:rFonts w:ascii="Calibri" w:hAnsi="Calibri" w:eastAsia="Calibri"/>
          <w:sz w:val="28"/>
        </w:rPr>
      </w:pPr>
      <w:r>
        <w:br w:type="column"/>
      </w:r>
      <w:r>
        <w:rPr>
          <w:rFonts w:ascii="Symbol" w:hAnsi="Symbol" w:eastAsia="Symbol"/>
          <w:spacing w:val="-2"/>
          <w:sz w:val="24"/>
        </w:rPr>
        <w:t>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-26"/>
          <w:sz w:val="24"/>
        </w:rPr>
        <w:t xml:space="preserve"> </w:t>
      </w:r>
      <w:r>
        <w:rPr>
          <w:rFonts w:hint="eastAsia" w:ascii="宋体" w:hAnsi="宋体" w:eastAsia="宋体"/>
          <w:spacing w:val="-1"/>
          <w:sz w:val="28"/>
        </w:rPr>
        <w:t>在</w:t>
      </w:r>
      <w:r>
        <w:rPr>
          <w:spacing w:val="-2"/>
          <w:sz w:val="24"/>
        </w:rPr>
        <w:t>[1,2</w:t>
      </w:r>
      <w:r>
        <w:rPr>
          <w:spacing w:val="-21"/>
          <w:sz w:val="24"/>
        </w:rPr>
        <w:t xml:space="preserve">] </w:t>
      </w:r>
      <w:r>
        <w:rPr>
          <w:rFonts w:hint="eastAsia" w:ascii="宋体" w:hAnsi="宋体" w:eastAsia="宋体"/>
          <w:spacing w:val="-2"/>
          <w:sz w:val="28"/>
        </w:rPr>
        <w:t>上恒成立</w:t>
      </w:r>
      <w:r>
        <w:rPr>
          <w:rFonts w:ascii="Calibri" w:hAnsi="Calibri" w:eastAsia="Calibri"/>
          <w:spacing w:val="-2"/>
          <w:sz w:val="28"/>
        </w:rPr>
        <w:t>,</w:t>
      </w:r>
      <w:r>
        <w:rPr>
          <w:rFonts w:hint="eastAsia" w:ascii="宋体" w:hAnsi="宋体" w:eastAsia="宋体"/>
          <w:spacing w:val="-2"/>
          <w:sz w:val="28"/>
        </w:rPr>
        <w:t>但不恒为零</w:t>
      </w:r>
      <w:r>
        <w:rPr>
          <w:rFonts w:ascii="Calibri" w:hAnsi="Calibri" w:eastAsia="Calibri"/>
          <w:spacing w:val="-1"/>
          <w:sz w:val="28"/>
        </w:rPr>
        <w:t>,</w:t>
      </w:r>
    </w:p>
    <w:p>
      <w:pPr>
        <w:spacing w:after="0"/>
        <w:jc w:val="left"/>
        <w:rPr>
          <w:rFonts w:ascii="Calibri" w:hAnsi="Calibri" w:eastAsia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4">
            <w:col w:w="1669" w:space="40"/>
            <w:col w:w="546" w:space="39"/>
            <w:col w:w="1733" w:space="40"/>
            <w:col w:w="6323"/>
          </w:cols>
        </w:sectPr>
      </w:pPr>
    </w:p>
    <w:p>
      <w:pPr>
        <w:spacing w:before="46" w:line="417" w:lineRule="auto"/>
        <w:ind w:left="820" w:right="3645" w:firstLine="0"/>
        <w:jc w:val="left"/>
        <w:rPr>
          <w:rFonts w:ascii="Calibri" w:hAnsi="Calibri" w:eastAsia="Calibri"/>
          <w:sz w:val="28"/>
        </w:rPr>
      </w:pPr>
      <w:r>
        <w:rPr>
          <w:rFonts w:hint="eastAsia" w:ascii="宋体" w:hAnsi="宋体" w:eastAsia="宋体"/>
          <w:spacing w:val="36"/>
          <w:w w:val="95"/>
          <w:sz w:val="28"/>
        </w:rPr>
        <w:t>即</w:t>
      </w:r>
      <w:r>
        <w:rPr>
          <w:rFonts w:ascii="Symbol" w:hAnsi="Symbol" w:eastAsia="Symbol"/>
          <w:w w:val="95"/>
          <w:sz w:val="24"/>
        </w:rPr>
        <w:t>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33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spacing w:val="-3"/>
          <w:w w:val="95"/>
          <w:sz w:val="24"/>
          <w:vertAlign w:val="baseline"/>
        </w:rPr>
        <w:t xml:space="preserve"> (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6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spacing w:val="-1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2)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4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</w:t>
      </w:r>
      <w:r>
        <w:rPr>
          <w:spacing w:val="5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21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</w:t>
      </w:r>
      <w:r>
        <w:rPr>
          <w:spacing w:val="16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0</w:t>
      </w:r>
      <w:r>
        <w:rPr>
          <w:spacing w:val="4"/>
          <w:w w:val="95"/>
          <w:sz w:val="24"/>
          <w:vertAlign w:val="baseline"/>
        </w:rPr>
        <w:t xml:space="preserve"> </w:t>
      </w:r>
      <w:r>
        <w:rPr>
          <w:rFonts w:hint="eastAsia" w:ascii="宋体" w:hAnsi="宋体" w:eastAsia="宋体"/>
          <w:spacing w:val="17"/>
          <w:w w:val="95"/>
          <w:sz w:val="28"/>
          <w:vertAlign w:val="baseline"/>
        </w:rPr>
        <w:t>在</w:t>
      </w:r>
      <w:r>
        <w:rPr>
          <w:w w:val="95"/>
          <w:sz w:val="24"/>
          <w:vertAlign w:val="baseline"/>
        </w:rPr>
        <w:t>[1,2</w:t>
      </w:r>
      <w:r>
        <w:rPr>
          <w:spacing w:val="-14"/>
          <w:w w:val="95"/>
          <w:sz w:val="24"/>
          <w:vertAlign w:val="baseline"/>
        </w:rPr>
        <w:t xml:space="preserve">] </w:t>
      </w:r>
      <w:r>
        <w:rPr>
          <w:rFonts w:hint="eastAsia" w:ascii="宋体" w:hAnsi="宋体" w:eastAsia="宋体"/>
          <w:w w:val="95"/>
          <w:sz w:val="28"/>
          <w:vertAlign w:val="baseline"/>
        </w:rPr>
        <w:t>上恒成立</w:t>
      </w:r>
      <w:r>
        <w:rPr>
          <w:rFonts w:ascii="Calibri" w:hAnsi="Calibri" w:eastAsia="Calibri"/>
          <w:w w:val="95"/>
          <w:sz w:val="28"/>
          <w:vertAlign w:val="baseline"/>
        </w:rPr>
        <w:t>,</w:t>
      </w:r>
      <w:r>
        <w:rPr>
          <w:rFonts w:hint="eastAsia" w:ascii="宋体" w:hAnsi="宋体" w:eastAsia="宋体"/>
          <w:w w:val="95"/>
          <w:sz w:val="28"/>
          <w:vertAlign w:val="baseline"/>
        </w:rPr>
        <w:t>但不恒为零</w:t>
      </w:r>
      <w:r>
        <w:rPr>
          <w:rFonts w:ascii="Calibri" w:hAnsi="Calibri" w:eastAsia="Calibri"/>
          <w:w w:val="95"/>
          <w:sz w:val="28"/>
          <w:vertAlign w:val="baseline"/>
        </w:rPr>
        <w:t>,</w:t>
      </w:r>
      <w:r>
        <w:rPr>
          <w:rFonts w:ascii="Calibri" w:hAnsi="Calibri" w:eastAsia="Calibri"/>
          <w:spacing w:val="1"/>
          <w:w w:val="95"/>
          <w:sz w:val="28"/>
          <w:vertAlign w:val="baseline"/>
        </w:rPr>
        <w:t xml:space="preserve"> </w:t>
      </w:r>
      <w:r>
        <w:rPr>
          <w:rFonts w:hint="eastAsia" w:ascii="宋体" w:hAnsi="宋体" w:eastAsia="宋体"/>
          <w:spacing w:val="22"/>
          <w:w w:val="95"/>
          <w:sz w:val="28"/>
          <w:vertAlign w:val="baseline"/>
        </w:rPr>
        <w:t>所以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46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</w:t>
      </w:r>
      <w:r>
        <w:rPr>
          <w:spacing w:val="4"/>
          <w:w w:val="95"/>
          <w:sz w:val="24"/>
          <w:vertAlign w:val="baseline"/>
        </w:rPr>
        <w:t xml:space="preserve"> (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16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spacing w:val="8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2)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13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spacing w:val="8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33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</w:t>
      </w:r>
      <w:r>
        <w:rPr>
          <w:spacing w:val="27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0</w:t>
      </w:r>
      <w:r>
        <w:rPr>
          <w:spacing w:val="8"/>
          <w:w w:val="95"/>
          <w:sz w:val="24"/>
          <w:vertAlign w:val="baseline"/>
        </w:rPr>
        <w:t xml:space="preserve"> </w:t>
      </w:r>
      <w:r>
        <w:rPr>
          <w:rFonts w:hint="eastAsia" w:ascii="宋体" w:hAnsi="宋体" w:eastAsia="宋体"/>
          <w:spacing w:val="17"/>
          <w:w w:val="95"/>
          <w:sz w:val="28"/>
          <w:vertAlign w:val="baseline"/>
        </w:rPr>
        <w:t>在</w:t>
      </w:r>
      <w:r>
        <w:rPr>
          <w:w w:val="95"/>
          <w:sz w:val="24"/>
          <w:vertAlign w:val="baseline"/>
        </w:rPr>
        <w:t>[1,2]</w:t>
      </w:r>
      <w:r>
        <w:rPr>
          <w:rFonts w:hint="eastAsia" w:ascii="宋体" w:hAnsi="宋体" w:eastAsia="宋体"/>
          <w:w w:val="95"/>
          <w:sz w:val="28"/>
          <w:vertAlign w:val="baseline"/>
        </w:rPr>
        <w:t>上恒成立</w:t>
      </w:r>
      <w:r>
        <w:rPr>
          <w:rFonts w:ascii="Calibri" w:hAnsi="Calibri" w:eastAsia="Calibri"/>
          <w:w w:val="95"/>
          <w:sz w:val="28"/>
          <w:vertAlign w:val="baseline"/>
        </w:rPr>
        <w:t>,</w:t>
      </w:r>
      <w:r>
        <w:rPr>
          <w:rFonts w:hint="eastAsia" w:ascii="宋体" w:hAnsi="宋体" w:eastAsia="宋体"/>
          <w:w w:val="95"/>
          <w:sz w:val="28"/>
          <w:vertAlign w:val="baseline"/>
        </w:rPr>
        <w:t>但不恒为零</w:t>
      </w:r>
      <w:r>
        <w:rPr>
          <w:rFonts w:ascii="Calibri" w:hAnsi="Calibri" w:eastAsia="Calibri"/>
          <w:w w:val="95"/>
          <w:sz w:val="28"/>
          <w:vertAlign w:val="baseline"/>
        </w:rPr>
        <w:t>,</w:t>
      </w:r>
    </w:p>
    <w:p>
      <w:pPr>
        <w:pStyle w:val="6"/>
        <w:spacing w:line="162" w:lineRule="exact"/>
        <w:ind w:left="1696"/>
      </w:pPr>
      <w:r>
        <w:rPr>
          <w:rFonts w:ascii="Symbol" w:hAnsi="Symbol"/>
          <w:spacing w:val="-118"/>
          <w:w w:val="99"/>
          <w:position w:val="1"/>
        </w:rPr>
        <w:t></w:t>
      </w:r>
      <w:r>
        <w:rPr>
          <w:rFonts w:ascii="Symbol" w:hAnsi="Symbol"/>
          <w:spacing w:val="-24"/>
          <w:w w:val="99"/>
          <w:position w:val="-3"/>
        </w:rPr>
        <w:t></w:t>
      </w:r>
      <w:r>
        <w:rPr>
          <w:spacing w:val="-9"/>
          <w:w w:val="99"/>
        </w:rPr>
        <w:t>1</w:t>
      </w:r>
      <w:r>
        <w:rPr>
          <w:w w:val="86"/>
          <w:vertAlign w:val="superscript"/>
        </w:rPr>
        <w:t>2</w:t>
      </w:r>
      <w:r>
        <w:rPr>
          <w:spacing w:val="4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</w:t>
      </w:r>
      <w:r>
        <w:rPr>
          <w:spacing w:val="-19"/>
          <w:vertAlign w:val="baseline"/>
        </w:rPr>
        <w:t xml:space="preserve"> </w:t>
      </w:r>
      <w:r>
        <w:rPr>
          <w:spacing w:val="7"/>
          <w:w w:val="99"/>
          <w:vertAlign w:val="baseline"/>
        </w:rPr>
        <w:t>(</w:t>
      </w:r>
      <w:r>
        <w:rPr>
          <w:i/>
          <w:w w:val="99"/>
          <w:vertAlign w:val="baseline"/>
        </w:rPr>
        <w:t>a</w:t>
      </w:r>
      <w:r>
        <w:rPr>
          <w:i/>
          <w:spacing w:val="-14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</w:t>
      </w:r>
      <w:r>
        <w:rPr>
          <w:spacing w:val="-19"/>
          <w:vertAlign w:val="baseline"/>
        </w:rPr>
        <w:t xml:space="preserve"> </w:t>
      </w:r>
      <w:r>
        <w:rPr>
          <w:spacing w:val="1"/>
          <w:w w:val="99"/>
          <w:vertAlign w:val="baseline"/>
        </w:rPr>
        <w:t>2</w:t>
      </w:r>
      <w:r>
        <w:rPr>
          <w:w w:val="99"/>
          <w:vertAlign w:val="baseline"/>
        </w:rPr>
        <w:t>)</w:t>
      </w:r>
      <w:r>
        <w:rPr>
          <w:spacing w:val="-35"/>
          <w:vertAlign w:val="baseline"/>
        </w:rPr>
        <w:t xml:space="preserve"> </w:t>
      </w:r>
      <w:r>
        <w:rPr>
          <w:rFonts w:ascii="Symbol" w:hAnsi="Symbol"/>
          <w:spacing w:val="8"/>
          <w:w w:val="99"/>
          <w:vertAlign w:val="baseline"/>
        </w:rPr>
        <w:t></w:t>
      </w:r>
      <w:r>
        <w:rPr>
          <w:spacing w:val="19"/>
          <w:w w:val="99"/>
          <w:vertAlign w:val="baseline"/>
        </w:rPr>
        <w:t>1</w:t>
      </w:r>
      <w:r>
        <w:rPr>
          <w:rFonts w:ascii="Symbol" w:hAnsi="Symbol"/>
          <w:w w:val="99"/>
          <w:vertAlign w:val="baseline"/>
        </w:rPr>
        <w:t></w:t>
      </w:r>
      <w:r>
        <w:rPr>
          <w:spacing w:val="-19"/>
          <w:vertAlign w:val="baseline"/>
        </w:rPr>
        <w:t xml:space="preserve"> </w:t>
      </w:r>
      <w:r>
        <w:rPr>
          <w:i/>
          <w:w w:val="99"/>
          <w:vertAlign w:val="baseline"/>
        </w:rPr>
        <w:t>a</w:t>
      </w:r>
      <w:r>
        <w:rPr>
          <w:i/>
          <w:spacing w:val="-3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</w:t>
      </w:r>
      <w:r>
        <w:rPr>
          <w:spacing w:val="-7"/>
          <w:vertAlign w:val="baseline"/>
        </w:rPr>
        <w:t xml:space="preserve"> </w:t>
      </w:r>
      <w:r>
        <w:rPr>
          <w:w w:val="99"/>
          <w:vertAlign w:val="baseline"/>
        </w:rPr>
        <w:t>0</w:t>
      </w:r>
    </w:p>
    <w:p>
      <w:pPr>
        <w:spacing w:after="0" w:line="162" w:lineRule="exact"/>
        <w:sectPr>
          <w:pgSz w:w="11910" w:h="16840"/>
          <w:pgMar w:top="1500" w:right="540" w:bottom="280" w:left="980" w:header="720" w:footer="720" w:gutter="0"/>
          <w:cols w:space="720" w:num="1"/>
        </w:sectPr>
      </w:pPr>
    </w:p>
    <w:p>
      <w:pPr>
        <w:spacing w:before="0" w:line="269" w:lineRule="exact"/>
        <w:ind w:left="820" w:right="0" w:firstLine="0"/>
        <w:jc w:val="left"/>
        <w:rPr>
          <w:rFonts w:ascii="Symbol" w:hAnsi="Symbol"/>
          <w:sz w:val="24"/>
        </w:rPr>
      </w:pPr>
      <w:r>
        <w:rPr>
          <w:rFonts w:ascii="宋体" w:hAnsi="宋体"/>
          <w:spacing w:val="12"/>
          <w:sz w:val="28"/>
        </w:rPr>
        <w:t>所以需</w:t>
      </w:r>
      <w:r>
        <w:rPr>
          <w:rFonts w:ascii="Symbol" w:hAnsi="Symbol"/>
          <w:position w:val="-3"/>
          <w:sz w:val="24"/>
        </w:rPr>
        <w:t></w:t>
      </w:r>
    </w:p>
    <w:p>
      <w:pPr>
        <w:pStyle w:val="6"/>
        <w:spacing w:line="182" w:lineRule="auto"/>
        <w:ind w:left="1696"/>
      </w:pPr>
      <w:r>
        <w:rPr>
          <w:rFonts w:ascii="Symbol" w:hAnsi="Symbol"/>
          <w:spacing w:val="-118"/>
          <w:w w:val="99"/>
          <w:position w:val="1"/>
        </w:rPr>
        <w:t></w:t>
      </w:r>
      <w:r>
        <w:rPr>
          <w:rFonts w:ascii="Symbol" w:hAnsi="Symbol"/>
          <w:spacing w:val="2"/>
          <w:w w:val="99"/>
          <w:position w:val="-5"/>
        </w:rPr>
        <w:t></w:t>
      </w:r>
      <w:r>
        <w:rPr>
          <w:spacing w:val="10"/>
          <w:w w:val="99"/>
        </w:rPr>
        <w:t>2</w:t>
      </w:r>
      <w:r>
        <w:rPr>
          <w:w w:val="86"/>
          <w:vertAlign w:val="superscript"/>
        </w:rPr>
        <w:t>2</w:t>
      </w:r>
      <w:r>
        <w:rPr>
          <w:spacing w:val="4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</w:t>
      </w:r>
      <w:r>
        <w:rPr>
          <w:spacing w:val="-19"/>
          <w:vertAlign w:val="baseline"/>
        </w:rPr>
        <w:t xml:space="preserve"> </w:t>
      </w:r>
      <w:r>
        <w:rPr>
          <w:spacing w:val="7"/>
          <w:w w:val="99"/>
          <w:vertAlign w:val="baseline"/>
        </w:rPr>
        <w:t>(</w:t>
      </w:r>
      <w:r>
        <w:rPr>
          <w:i/>
          <w:w w:val="99"/>
          <w:vertAlign w:val="baseline"/>
        </w:rPr>
        <w:t>a</w:t>
      </w:r>
      <w:r>
        <w:rPr>
          <w:i/>
          <w:spacing w:val="-14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</w:t>
      </w:r>
      <w:r>
        <w:rPr>
          <w:spacing w:val="-19"/>
          <w:vertAlign w:val="baseline"/>
        </w:rPr>
        <w:t xml:space="preserve"> </w:t>
      </w:r>
      <w:r>
        <w:rPr>
          <w:spacing w:val="1"/>
          <w:w w:val="99"/>
          <w:vertAlign w:val="baseline"/>
        </w:rPr>
        <w:t>2</w:t>
      </w:r>
      <w:r>
        <w:rPr>
          <w:w w:val="99"/>
          <w:vertAlign w:val="baseline"/>
        </w:rPr>
        <w:t>)</w:t>
      </w:r>
      <w:r>
        <w:rPr>
          <w:spacing w:val="-35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</w:t>
      </w:r>
      <w:r>
        <w:rPr>
          <w:spacing w:val="-26"/>
          <w:vertAlign w:val="baseline"/>
        </w:rPr>
        <w:t xml:space="preserve"> </w:t>
      </w:r>
      <w:r>
        <w:rPr>
          <w:w w:val="99"/>
          <w:vertAlign w:val="baseline"/>
        </w:rPr>
        <w:t>2</w:t>
      </w:r>
      <w:r>
        <w:rPr>
          <w:spacing w:val="-22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</w:t>
      </w:r>
      <w:r>
        <w:rPr>
          <w:spacing w:val="-19"/>
          <w:vertAlign w:val="baseline"/>
        </w:rPr>
        <w:t xml:space="preserve"> </w:t>
      </w:r>
      <w:r>
        <w:rPr>
          <w:i/>
          <w:w w:val="99"/>
          <w:vertAlign w:val="baseline"/>
        </w:rPr>
        <w:t>a</w:t>
      </w:r>
      <w:r>
        <w:rPr>
          <w:i/>
          <w:spacing w:val="-3"/>
          <w:vertAlign w:val="baseline"/>
        </w:rPr>
        <w:t xml:space="preserve"> </w:t>
      </w:r>
      <w:r>
        <w:rPr>
          <w:rFonts w:ascii="Symbol" w:hAnsi="Symbol"/>
          <w:w w:val="99"/>
          <w:vertAlign w:val="baseline"/>
        </w:rPr>
        <w:t></w:t>
      </w:r>
      <w:r>
        <w:rPr>
          <w:spacing w:val="-7"/>
          <w:vertAlign w:val="baseline"/>
        </w:rPr>
        <w:t xml:space="preserve"> </w:t>
      </w:r>
      <w:r>
        <w:rPr>
          <w:spacing w:val="-13"/>
          <w:w w:val="99"/>
          <w:vertAlign w:val="baseline"/>
        </w:rPr>
        <w:t>0</w:t>
      </w:r>
    </w:p>
    <w:p>
      <w:pPr>
        <w:spacing w:before="0" w:line="321" w:lineRule="exact"/>
        <w:ind w:left="4" w:right="0" w:firstLine="0"/>
        <w:jc w:val="left"/>
        <w:rPr>
          <w:rFonts w:ascii="Calibri" w:hAnsi="Calibri"/>
          <w:sz w:val="28"/>
        </w:rPr>
      </w:pPr>
      <w:r>
        <w:br w:type="column"/>
      </w:r>
      <w:r>
        <w:rPr>
          <w:rFonts w:ascii="Calibri" w:hAnsi="Calibri"/>
          <w:w w:val="95"/>
          <w:sz w:val="28"/>
        </w:rPr>
        <w:t>,</w:t>
      </w:r>
      <w:r>
        <w:rPr>
          <w:rFonts w:ascii="宋体" w:hAnsi="宋体"/>
          <w:spacing w:val="18"/>
          <w:w w:val="95"/>
          <w:sz w:val="28"/>
        </w:rPr>
        <w:t>解得</w:t>
      </w:r>
      <w:r>
        <w:rPr>
          <w:i/>
          <w:w w:val="95"/>
          <w:sz w:val="24"/>
        </w:rPr>
        <w:t>a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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2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</w:p>
    <w:p>
      <w:pPr>
        <w:spacing w:after="0" w:line="321" w:lineRule="exact"/>
        <w:jc w:val="left"/>
        <w:rPr>
          <w:rFonts w:ascii="Calibri" w:hAns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2">
            <w:col w:w="3877" w:space="40"/>
            <w:col w:w="6473"/>
          </w:cols>
        </w:sectPr>
      </w:pPr>
    </w:p>
    <w:p>
      <w:pPr>
        <w:pStyle w:val="6"/>
        <w:spacing w:before="6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209"/>
        <w:ind w:left="820" w:right="0" w:firstLine="0"/>
        <w:jc w:val="left"/>
        <w:rPr>
          <w:rFonts w:ascii="Symbol" w:hAnsi="Symbol"/>
          <w:sz w:val="24"/>
        </w:rPr>
      </w:pPr>
      <w:r>
        <w:rPr>
          <w:rFonts w:ascii="宋体" w:hAnsi="宋体"/>
          <w:spacing w:val="35"/>
          <w:sz w:val="28"/>
        </w:rPr>
        <w:t>当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211"/>
        <w:ind w:left="12" w:right="0" w:firstLine="0"/>
        <w:jc w:val="left"/>
        <w:rPr>
          <w:i/>
          <w:sz w:val="24"/>
        </w:rPr>
      </w:pPr>
      <w:r>
        <w:br w:type="column"/>
      </w:r>
      <w:r>
        <w:rPr>
          <w:spacing w:val="-5"/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rFonts w:hint="eastAsia" w:ascii="宋体" w:eastAsia="宋体"/>
          <w:spacing w:val="-5"/>
          <w:sz w:val="28"/>
        </w:rPr>
        <w:t>时</w:t>
      </w:r>
      <w:r>
        <w:rPr>
          <w:rFonts w:ascii="Calibri" w:eastAsia="Calibri"/>
          <w:spacing w:val="5"/>
          <w:sz w:val="28"/>
        </w:rPr>
        <w:t xml:space="preserve">, </w:t>
      </w:r>
      <w:r>
        <w:rPr>
          <w:i/>
          <w:spacing w:val="-4"/>
          <w:sz w:val="24"/>
        </w:rPr>
        <w:t>f</w:t>
      </w:r>
    </w:p>
    <w:p>
      <w:pPr>
        <w:spacing w:before="239"/>
        <w:ind w:left="13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98" w:line="278" w:lineRule="auto"/>
        <w:ind w:left="358" w:right="0" w:hanging="322"/>
        <w:jc w:val="left"/>
        <w:rPr>
          <w:i/>
          <w:sz w:val="14"/>
        </w:rPr>
      </w:pPr>
      <w:r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54"/>
          <w:w w:val="95"/>
          <w:sz w:val="24"/>
          <w:vertAlign w:val="baseline"/>
        </w:rPr>
        <w:t xml:space="preserve"> </w:t>
      </w:r>
      <w:r>
        <w:rPr>
          <w:i/>
          <w:position w:val="-10"/>
          <w:sz w:val="24"/>
          <w:vertAlign w:val="baseline"/>
        </w:rPr>
        <w:t>e</w:t>
      </w:r>
      <w:r>
        <w:rPr>
          <w:i/>
          <w:sz w:val="14"/>
          <w:vertAlign w:val="baseline"/>
        </w:rPr>
        <w:t>x</w:t>
      </w:r>
    </w:p>
    <w:p>
      <w:pPr>
        <w:spacing w:before="209"/>
        <w:ind w:left="33" w:right="0" w:firstLine="0"/>
        <w:jc w:val="left"/>
        <w:rPr>
          <w:rFonts w:ascii="Calibri" w:hAnsi="Calibri"/>
          <w:sz w:val="28"/>
        </w:rPr>
      </w:pPr>
      <w:r>
        <w:br w:type="column"/>
      </w:r>
      <w:r>
        <w:rPr>
          <w:rFonts w:ascii="宋体" w:hAnsi="宋体"/>
          <w:sz w:val="28"/>
        </w:rPr>
        <w:t>不恒为零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pacing w:val="15"/>
          <w:sz w:val="28"/>
        </w:rPr>
        <w:t>所以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16"/>
          <w:sz w:val="24"/>
        </w:rPr>
        <w:t xml:space="preserve"> </w:t>
      </w:r>
      <w:r>
        <w:rPr>
          <w:rFonts w:ascii="Calibri" w:hAnsi="Calibri"/>
          <w:sz w:val="28"/>
        </w:rPr>
        <w:t>.</w:t>
      </w:r>
    </w:p>
    <w:p>
      <w:pPr>
        <w:spacing w:after="0"/>
        <w:jc w:val="left"/>
        <w:rPr>
          <w:rFonts w:ascii="Calibri" w:hAns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5">
            <w:col w:w="1448" w:space="40"/>
            <w:col w:w="668" w:space="39"/>
            <w:col w:w="546" w:space="40"/>
            <w:col w:w="894" w:space="40"/>
            <w:col w:w="6675"/>
          </w:cols>
        </w:sectPr>
      </w:pPr>
    </w:p>
    <w:p>
      <w:pPr>
        <w:pStyle w:val="6"/>
        <w:spacing w:before="8"/>
        <w:rPr>
          <w:rFonts w:ascii="Calibri"/>
          <w:sz w:val="11"/>
        </w:rPr>
      </w:pPr>
    </w:p>
    <w:p>
      <w:pPr>
        <w:spacing w:before="74"/>
        <w:ind w:left="820" w:right="0" w:firstLine="0"/>
        <w:jc w:val="left"/>
        <w:rPr>
          <w:sz w:val="24"/>
        </w:rPr>
      </w:pPr>
      <w:r>
        <w:pict>
          <v:line id="_x0000_s1040" o:spid="_x0000_s1040" o:spt="20" style="position:absolute;left:0pt;margin-left:189.05pt;margin-top:-24.35pt;height:0pt;width:44.4pt;mso-position-horizontal-relative:page;z-index:-25163673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Calibri" w:hAnsi="Calibri"/>
          <w:w w:val="95"/>
          <w:sz w:val="28"/>
        </w:rPr>
        <w:t>20.</w:t>
      </w:r>
      <w:r>
        <w:rPr>
          <w:rFonts w:ascii="宋体" w:hAnsi="宋体"/>
          <w:spacing w:val="7"/>
          <w:w w:val="95"/>
          <w:sz w:val="28"/>
        </w:rPr>
        <w:t>解：定义域</w:t>
      </w:r>
      <w:r>
        <w:rPr>
          <w:w w:val="95"/>
          <w:sz w:val="24"/>
        </w:rPr>
        <w:t>R</w:t>
      </w:r>
      <w:r>
        <w:rPr>
          <w:spacing w:val="27"/>
          <w:w w:val="95"/>
          <w:sz w:val="24"/>
        </w:rPr>
        <w:t xml:space="preserve"> </w:t>
      </w:r>
      <w:r>
        <w:rPr>
          <w:rFonts w:ascii="Calibri" w:hAnsi="Calibri"/>
          <w:spacing w:val="23"/>
          <w:w w:val="95"/>
          <w:sz w:val="28"/>
        </w:rPr>
        <w:t xml:space="preserve">, </w:t>
      </w:r>
      <w:r>
        <w:rPr>
          <w:i/>
          <w:w w:val="95"/>
          <w:sz w:val="24"/>
        </w:rPr>
        <w:t>f</w:t>
      </w:r>
      <w:r>
        <w:rPr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7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ax</w:t>
      </w:r>
      <w:r>
        <w:rPr>
          <w:w w:val="95"/>
          <w:sz w:val="24"/>
          <w:vertAlign w:val="superscript"/>
        </w:rPr>
        <w:t>2</w:t>
      </w:r>
      <w:r>
        <w:rPr>
          <w:spacing w:val="28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4"/>
          <w:w w:val="95"/>
          <w:sz w:val="24"/>
          <w:vertAlign w:val="baseline"/>
        </w:rPr>
        <w:t xml:space="preserve"> (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27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1)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3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22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6"/>
          <w:w w:val="95"/>
          <w:sz w:val="24"/>
          <w:vertAlign w:val="baseline"/>
        </w:rPr>
        <w:t xml:space="preserve"> (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3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baseline"/>
        </w:rPr>
        <w:t>)(</w:t>
      </w:r>
      <w:r>
        <w:rPr>
          <w:i/>
          <w:w w:val="95"/>
          <w:sz w:val="24"/>
          <w:vertAlign w:val="baseline"/>
        </w:rPr>
        <w:t>ax</w:t>
      </w:r>
      <w:r>
        <w:rPr>
          <w:i/>
          <w:spacing w:val="2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</w:t>
      </w:r>
      <w:r>
        <w:rPr>
          <w:spacing w:val="12"/>
          <w:w w:val="95"/>
          <w:sz w:val="24"/>
          <w:vertAlign w:val="baseline"/>
        </w:rPr>
        <w:t>) (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22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</w:t>
      </w:r>
      <w:r>
        <w:rPr>
          <w:spacing w:val="13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0)</w:t>
      </w:r>
    </w:p>
    <w:p>
      <w:pPr>
        <w:spacing w:before="149" w:line="395" w:lineRule="exact"/>
        <w:ind w:left="820" w:right="0" w:firstLine="0"/>
        <w:jc w:val="left"/>
        <w:rPr>
          <w:sz w:val="24"/>
        </w:rPr>
      </w:pPr>
      <w:r>
        <w:pict>
          <v:line id="_x0000_s1041" o:spid="_x0000_s1041" o:spt="20" style="position:absolute;left:0pt;margin-left:203.55pt;margin-top:23.1pt;height:0pt;width:7.6pt;mso-position-horizontal-relative:page;z-index:-25163673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宋体" w:hAnsi="宋体"/>
          <w:spacing w:val="-21"/>
          <w:w w:val="95"/>
          <w:sz w:val="28"/>
        </w:rPr>
        <w:t xml:space="preserve">令 </w:t>
      </w:r>
      <w:r>
        <w:rPr>
          <w:i/>
          <w:w w:val="95"/>
          <w:sz w:val="24"/>
        </w:rPr>
        <w:t>f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3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20"/>
          <w:w w:val="95"/>
          <w:sz w:val="24"/>
        </w:rPr>
        <w:t xml:space="preserve"> </w:t>
      </w:r>
      <w:r>
        <w:rPr>
          <w:rFonts w:ascii="Calibri" w:hAnsi="Calibri"/>
          <w:spacing w:val="-4"/>
          <w:w w:val="95"/>
          <w:sz w:val="28"/>
        </w:rPr>
        <w:t xml:space="preserve">, </w:t>
      </w:r>
      <w:r>
        <w:rPr>
          <w:i/>
          <w:w w:val="95"/>
          <w:sz w:val="24"/>
        </w:rPr>
        <w:t>x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, </w:t>
      </w:r>
      <w:r>
        <w:rPr>
          <w:i/>
          <w:w w:val="95"/>
          <w:sz w:val="24"/>
        </w:rPr>
        <w:t>x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</w:p>
    <w:p>
      <w:pPr>
        <w:spacing w:before="0" w:line="218" w:lineRule="exact"/>
        <w:ind w:left="3107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a</w:t>
      </w:r>
    </w:p>
    <w:p>
      <w:pPr>
        <w:pStyle w:val="10"/>
        <w:numPr>
          <w:ilvl w:val="0"/>
          <w:numId w:val="15"/>
        </w:numPr>
        <w:tabs>
          <w:tab w:val="left" w:pos="1522"/>
        </w:tabs>
        <w:spacing w:before="11" w:after="0" w:line="395" w:lineRule="exact"/>
        <w:ind w:left="1522" w:right="0" w:hanging="702"/>
        <w:jc w:val="left"/>
        <w:rPr>
          <w:sz w:val="24"/>
        </w:rPr>
      </w:pPr>
      <w:r>
        <w:pict>
          <v:line id="_x0000_s1042" o:spid="_x0000_s1042" o:spt="20" style="position:absolute;left:0pt;margin-left:159.45pt;margin-top:16.2pt;height:0pt;width:7.6pt;mso-position-horizontal-relative:page;z-index:-25163571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hint="eastAsia" w:ascii="宋体" w:hAnsi="宋体" w:eastAsia="宋体"/>
          <w:spacing w:val="36"/>
          <w:w w:val="95"/>
          <w:sz w:val="28"/>
        </w:rPr>
        <w:t>当</w:t>
      </w:r>
      <w:r>
        <w:rPr>
          <w:i/>
          <w:w w:val="95"/>
          <w:sz w:val="24"/>
        </w:rPr>
        <w:t>a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10"/>
          <w:w w:val="95"/>
          <w:position w:val="15"/>
          <w:sz w:val="24"/>
        </w:rPr>
        <w:t xml:space="preserve"> </w:t>
      </w:r>
      <w:r>
        <w:rPr>
          <w:rFonts w:hint="eastAsia" w:ascii="宋体" w:hAnsi="宋体" w:eastAsia="宋体"/>
          <w:w w:val="95"/>
          <w:sz w:val="28"/>
        </w:rPr>
        <w:t>时</w:t>
      </w:r>
      <w:r>
        <w:rPr>
          <w:rFonts w:ascii="Calibri" w:hAnsi="Calibri" w:eastAsia="Calibri"/>
          <w:w w:val="95"/>
          <w:sz w:val="28"/>
        </w:rPr>
        <w:t>,</w:t>
      </w:r>
      <w:r>
        <w:rPr>
          <w:rFonts w:hint="eastAsia" w:ascii="宋体" w:hAnsi="宋体" w:eastAsia="宋体"/>
          <w:spacing w:val="33"/>
          <w:w w:val="95"/>
          <w:sz w:val="28"/>
        </w:rPr>
        <w:t>即</w:t>
      </w:r>
      <w:r>
        <w:rPr>
          <w:i/>
          <w:w w:val="95"/>
          <w:sz w:val="24"/>
        </w:rPr>
        <w:t>a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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>
      <w:pPr>
        <w:spacing w:before="0" w:after="2" w:line="218" w:lineRule="exact"/>
        <w:ind w:left="2225" w:right="0" w:firstLine="0"/>
        <w:jc w:val="left"/>
        <w:rPr>
          <w:i/>
          <w:sz w:val="24"/>
        </w:rPr>
      </w:pPr>
      <w:r>
        <w:pict>
          <v:line id="_x0000_s1043" o:spid="_x0000_s1043" o:spt="20" style="position:absolute;left:0pt;margin-left:171.45pt;margin-top:27.55pt;height:0pt;width:7.6pt;mso-position-horizontal-relative:page;z-index:-251635712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303.35pt;margin-top:27.55pt;height:0pt;width:7.6pt;mso-position-horizontal-relative:page;z-index:-251634688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rPr>
          <w:i/>
          <w:w w:val="99"/>
          <w:sz w:val="24"/>
        </w:rPr>
        <w:t>a</w:t>
      </w:r>
    </w:p>
    <w:tbl>
      <w:tblPr>
        <w:tblStyle w:val="7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50"/>
        <w:gridCol w:w="1433"/>
        <w:gridCol w:w="1584"/>
        <w:gridCol w:w="150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38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1450" w:type="dxa"/>
          </w:tcPr>
          <w:p>
            <w:pPr>
              <w:pStyle w:val="11"/>
              <w:spacing w:before="8" w:line="382" w:lineRule="exact"/>
              <w:ind w:left="35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(</w:t>
            </w:r>
            <w:r>
              <w:rPr>
                <w:rFonts w:ascii="Symbol" w:hAnsi="Symbol"/>
                <w:w w:val="95"/>
                <w:sz w:val="24"/>
              </w:rPr>
              <w:t></w:t>
            </w:r>
            <w:r>
              <w:rPr>
                <w:w w:val="95"/>
                <w:sz w:val="24"/>
              </w:rPr>
              <w:t>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-23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>
            <w:pPr>
              <w:pStyle w:val="11"/>
              <w:spacing w:line="214" w:lineRule="exact"/>
              <w:ind w:left="856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433" w:type="dxa"/>
          </w:tcPr>
          <w:p>
            <w:pPr>
              <w:pStyle w:val="11"/>
              <w:spacing w:before="7" w:after="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>
            <w:pPr>
              <w:pStyle w:val="11"/>
              <w:spacing w:line="20" w:lineRule="exact"/>
              <w:ind w:left="634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2" o:spid="_x0000_s1045" o:spt="203" style="height:0.5pt;width:7.65pt;" coordsize="153,10">
                  <o:lock v:ext="edit"/>
                  <v:line id="_x0000_s1046" o:spid="_x0000_s1046" o:spt="20" style="position:absolute;left:0;top:5;height:0;width:153;" stroked="t" coordsize="21600,21600">
                    <v:path arrowok="t"/>
                    <v:fill focussize="0,0"/>
                    <v:stroke weight="0.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before="3" w:line="259" w:lineRule="exact"/>
              <w:ind w:righ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584" w:type="dxa"/>
          </w:tcPr>
          <w:p>
            <w:pPr>
              <w:pStyle w:val="11"/>
              <w:spacing w:before="8" w:line="382" w:lineRule="exact"/>
              <w:ind w:left="50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(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1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w w:val="95"/>
                <w:sz w:val="24"/>
              </w:rPr>
              <w:t>)</w:t>
            </w:r>
          </w:p>
          <w:p>
            <w:pPr>
              <w:pStyle w:val="11"/>
              <w:spacing w:line="214" w:lineRule="exact"/>
              <w:ind w:left="611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500" w:type="dxa"/>
          </w:tcPr>
          <w:p>
            <w:pPr>
              <w:pStyle w:val="11"/>
              <w:spacing w:before="138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450" w:type="dxa"/>
          </w:tcPr>
          <w:p>
            <w:pPr>
              <w:pStyle w:val="11"/>
              <w:spacing w:before="132"/>
              <w:ind w:left="131" w:righ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rFonts w:ascii="Symbol" w:hAnsi="Symbol"/>
                <w:sz w:val="24"/>
              </w:rPr>
              <w:t>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22"/>
              <w:ind w:left="203" w:right="146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43"/>
              <w:ind w:right="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433" w:type="dxa"/>
          </w:tcPr>
          <w:p>
            <w:pPr>
              <w:pStyle w:val="11"/>
              <w:spacing w:before="167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11"/>
              <w:spacing w:before="167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11"/>
              <w:spacing w:before="143"/>
              <w:ind w:right="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48"/>
              <w:ind w:left="203" w:right="159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2" w:right="13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433" w:type="dxa"/>
          </w:tcPr>
          <w:p>
            <w:pPr>
              <w:pStyle w:val="11"/>
              <w:spacing w:before="133"/>
              <w:ind w:left="98" w:right="9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极大值</w:t>
            </w:r>
          </w:p>
        </w:tc>
        <w:tc>
          <w:tcPr>
            <w:tcW w:w="1584" w:type="dxa"/>
          </w:tcPr>
          <w:p>
            <w:pPr>
              <w:pStyle w:val="11"/>
              <w:spacing w:before="133"/>
              <w:ind w:left="232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500" w:type="dxa"/>
          </w:tcPr>
          <w:p>
            <w:pPr>
              <w:pStyle w:val="11"/>
              <w:spacing w:before="133"/>
              <w:ind w:left="132" w:right="12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极小值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4" w:right="133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</w:tr>
    </w:tbl>
    <w:p>
      <w:pPr>
        <w:spacing w:before="12" w:line="349" w:lineRule="exact"/>
        <w:ind w:left="901" w:right="0" w:firstLine="0"/>
        <w:jc w:val="left"/>
        <w:rPr>
          <w:rFonts w:ascii="Calibri" w:hAnsi="Calibri" w:eastAsia="Calibri"/>
          <w:sz w:val="28"/>
        </w:rPr>
      </w:pPr>
      <w:r>
        <w:pict>
          <v:line id="_x0000_s1047" o:spid="_x0000_s1047" o:spt="20" style="position:absolute;left:0pt;margin-left:156.8pt;margin-top:16.25pt;height:0pt;width:7.6pt;mso-position-horizontal-relative:page;z-index:251663360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305pt;margin-top:16.25pt;height:0pt;width:7.6pt;mso-position-horizontal-relative:page;z-index:251663360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rPr>
          <w:i/>
          <w:w w:val="95"/>
          <w:sz w:val="24"/>
        </w:rPr>
        <w:t>f</w:t>
      </w:r>
      <w:r>
        <w:rPr>
          <w:i/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8"/>
          <w:w w:val="95"/>
          <w:sz w:val="24"/>
        </w:rPr>
        <w:t xml:space="preserve">) </w:t>
      </w:r>
      <w:r>
        <w:rPr>
          <w:rFonts w:hint="eastAsia" w:ascii="宋体" w:hAnsi="宋体" w:eastAsia="宋体"/>
          <w:spacing w:val="32"/>
          <w:w w:val="95"/>
          <w:sz w:val="28"/>
        </w:rPr>
        <w:t>在</w:t>
      </w:r>
      <w:r>
        <w:rPr>
          <w:w w:val="95"/>
          <w:sz w:val="24"/>
        </w:rPr>
        <w:t>(</w:t>
      </w:r>
      <w:r>
        <w:rPr>
          <w:rFonts w:ascii="Symbol" w:hAnsi="Symbol" w:eastAsia="Symbol"/>
          <w:w w:val="95"/>
          <w:sz w:val="24"/>
        </w:rPr>
        <w:t></w:t>
      </w:r>
      <w:r>
        <w:rPr>
          <w:spacing w:val="12"/>
          <w:w w:val="95"/>
          <w:sz w:val="24"/>
        </w:rPr>
        <w:t xml:space="preserve">, </w:t>
      </w:r>
      <w:r>
        <w:rPr>
          <w:w w:val="95"/>
          <w:position w:val="15"/>
          <w:sz w:val="24"/>
        </w:rPr>
        <w:t>1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spacing w:val="4"/>
          <w:w w:val="95"/>
          <w:sz w:val="24"/>
        </w:rPr>
        <w:t xml:space="preserve">) </w:t>
      </w:r>
      <w:r>
        <w:rPr>
          <w:rFonts w:ascii="Calibri" w:hAnsi="Calibri" w:eastAsia="Calibri"/>
          <w:spacing w:val="-4"/>
          <w:w w:val="95"/>
          <w:sz w:val="28"/>
        </w:rPr>
        <w:t xml:space="preserve">,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rFonts w:ascii="Symbol" w:hAnsi="Symbol" w:eastAsia="Symbol"/>
          <w:w w:val="95"/>
          <w:sz w:val="24"/>
        </w:rPr>
        <w:t></w:t>
      </w:r>
      <w:r>
        <w:rPr>
          <w:spacing w:val="9"/>
          <w:w w:val="95"/>
          <w:sz w:val="24"/>
        </w:rPr>
        <w:t xml:space="preserve">) </w:t>
      </w:r>
      <w:r>
        <w:rPr>
          <w:rFonts w:hint="eastAsia" w:ascii="宋体" w:hAnsi="宋体" w:eastAsia="宋体"/>
          <w:w w:val="95"/>
          <w:sz w:val="28"/>
        </w:rPr>
        <w:t>上单调递增</w:t>
      </w:r>
      <w:r>
        <w:rPr>
          <w:rFonts w:ascii="Calibri" w:hAnsi="Calibri" w:eastAsia="Calibri"/>
          <w:w w:val="95"/>
          <w:sz w:val="28"/>
        </w:rPr>
        <w:t>,</w:t>
      </w:r>
      <w:r>
        <w:rPr>
          <w:rFonts w:hint="eastAsia" w:ascii="宋体" w:hAnsi="宋体" w:eastAsia="宋体"/>
          <w:spacing w:val="29"/>
          <w:w w:val="95"/>
          <w:sz w:val="28"/>
        </w:rPr>
        <w:t>在</w:t>
      </w:r>
      <w:r>
        <w:rPr>
          <w:spacing w:val="-8"/>
          <w:w w:val="95"/>
          <w:sz w:val="24"/>
        </w:rPr>
        <w:t xml:space="preserve">( </w:t>
      </w:r>
      <w:r>
        <w:rPr>
          <w:w w:val="95"/>
          <w:position w:val="15"/>
          <w:sz w:val="24"/>
        </w:rPr>
        <w:t>1</w:t>
      </w:r>
      <w:r>
        <w:rPr>
          <w:spacing w:val="24"/>
          <w:w w:val="95"/>
          <w:position w:val="15"/>
          <w:sz w:val="24"/>
        </w:rPr>
        <w:t xml:space="preserve"> </w:t>
      </w:r>
      <w:r>
        <w:rPr>
          <w:spacing w:val="-4"/>
          <w:w w:val="95"/>
          <w:sz w:val="24"/>
        </w:rPr>
        <w:t xml:space="preserve">, </w:t>
      </w:r>
      <w:r>
        <w:rPr>
          <w:i/>
          <w:w w:val="95"/>
          <w:sz w:val="24"/>
        </w:rPr>
        <w:t>a</w:t>
      </w:r>
      <w:r>
        <w:rPr>
          <w:spacing w:val="-1"/>
          <w:w w:val="95"/>
          <w:sz w:val="24"/>
        </w:rPr>
        <w:t xml:space="preserve">) </w:t>
      </w:r>
      <w:r>
        <w:rPr>
          <w:rFonts w:hint="eastAsia" w:ascii="宋体" w:hAnsi="宋体" w:eastAsia="宋体"/>
          <w:w w:val="95"/>
          <w:sz w:val="28"/>
        </w:rPr>
        <w:t>上单调递减</w:t>
      </w:r>
      <w:r>
        <w:rPr>
          <w:rFonts w:ascii="Calibri" w:hAnsi="Calibri" w:eastAsia="Calibri"/>
          <w:w w:val="95"/>
          <w:sz w:val="28"/>
        </w:rPr>
        <w:t>.</w:t>
      </w:r>
    </w:p>
    <w:p>
      <w:pPr>
        <w:tabs>
          <w:tab w:val="left" w:pos="5136"/>
        </w:tabs>
        <w:spacing w:before="0" w:line="264" w:lineRule="exact"/>
        <w:ind w:left="217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z w:val="24"/>
        </w:rPr>
        <w:tab/>
      </w:r>
      <w:r>
        <w:rPr>
          <w:i/>
          <w:sz w:val="24"/>
        </w:rPr>
        <w:t>a</w:t>
      </w:r>
    </w:p>
    <w:p>
      <w:pPr>
        <w:pStyle w:val="10"/>
        <w:numPr>
          <w:ilvl w:val="0"/>
          <w:numId w:val="15"/>
        </w:numPr>
        <w:tabs>
          <w:tab w:val="left" w:pos="1522"/>
        </w:tabs>
        <w:spacing w:before="11" w:after="0" w:line="395" w:lineRule="exact"/>
        <w:ind w:left="1522" w:right="0" w:hanging="702"/>
        <w:jc w:val="left"/>
        <w:rPr>
          <w:sz w:val="24"/>
        </w:rPr>
      </w:pPr>
      <w:r>
        <w:pict>
          <v:line id="_x0000_s1049" o:spid="_x0000_s1049" o:spt="20" style="position:absolute;left:0pt;margin-left:159.45pt;margin-top:16.2pt;height:0pt;width:7.6pt;mso-position-horizontal-relative:page;z-index:-25163366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hint="eastAsia" w:ascii="宋体" w:hAnsi="宋体" w:eastAsia="宋体"/>
          <w:spacing w:val="36"/>
          <w:w w:val="95"/>
          <w:sz w:val="28"/>
        </w:rPr>
        <w:t>当</w:t>
      </w:r>
      <w:r>
        <w:rPr>
          <w:i/>
          <w:w w:val="95"/>
          <w:sz w:val="24"/>
        </w:rPr>
        <w:t>a</w:t>
      </w:r>
      <w:r>
        <w:rPr>
          <w:i/>
          <w:spacing w:val="19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14"/>
          <w:w w:val="95"/>
          <w:position w:val="15"/>
          <w:sz w:val="24"/>
        </w:rPr>
        <w:t xml:space="preserve"> </w:t>
      </w:r>
      <w:r>
        <w:rPr>
          <w:rFonts w:hint="eastAsia" w:ascii="宋体" w:hAnsi="宋体" w:eastAsia="宋体"/>
          <w:w w:val="95"/>
          <w:sz w:val="28"/>
        </w:rPr>
        <w:t>时</w:t>
      </w:r>
      <w:r>
        <w:rPr>
          <w:rFonts w:ascii="Calibri" w:hAnsi="Calibri" w:eastAsia="Calibri"/>
          <w:w w:val="95"/>
          <w:sz w:val="28"/>
        </w:rPr>
        <w:t>,</w:t>
      </w:r>
      <w:r>
        <w:rPr>
          <w:rFonts w:hint="eastAsia" w:ascii="宋体" w:hAnsi="宋体" w:eastAsia="宋体"/>
          <w:spacing w:val="33"/>
          <w:w w:val="95"/>
          <w:sz w:val="28"/>
        </w:rPr>
        <w:t>即</w:t>
      </w:r>
      <w:r>
        <w:rPr>
          <w:i/>
          <w:w w:val="95"/>
          <w:sz w:val="24"/>
        </w:rPr>
        <w:t>a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>
      <w:pPr>
        <w:spacing w:before="0" w:line="218" w:lineRule="exact"/>
        <w:ind w:left="2225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a</w:t>
      </w:r>
    </w:p>
    <w:p>
      <w:pPr>
        <w:spacing w:before="127"/>
        <w:ind w:left="901" w:right="0" w:firstLine="0"/>
        <w:jc w:val="left"/>
        <w:rPr>
          <w:rFonts w:ascii="Calibri" w:hAnsi="Calibri" w:eastAsia="Calibri"/>
          <w:sz w:val="28"/>
        </w:rPr>
      </w:pPr>
      <w:r>
        <w:rPr>
          <w:i/>
          <w:w w:val="95"/>
          <w:sz w:val="24"/>
        </w:rPr>
        <w:t>f</w:t>
      </w:r>
      <w:r>
        <w:rPr>
          <w:i/>
          <w:spacing w:val="25"/>
          <w:w w:val="95"/>
          <w:sz w:val="24"/>
        </w:rPr>
        <w:t xml:space="preserve"> </w:t>
      </w:r>
      <w:r>
        <w:rPr>
          <w:rFonts w:ascii="Symbol" w:hAnsi="Symbol" w:eastAsia="Symbol"/>
          <w:w w:val="95"/>
          <w:position w:val="2"/>
          <w:sz w:val="24"/>
        </w:rPr>
        <w:t>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14"/>
          <w:w w:val="95"/>
          <w:sz w:val="24"/>
        </w:rPr>
        <w:t xml:space="preserve">) </w:t>
      </w:r>
      <w:r>
        <w:rPr>
          <w:rFonts w:ascii="Symbol" w:hAnsi="Symbol" w:eastAsia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(</w:t>
      </w:r>
      <w:r>
        <w:rPr>
          <w:i/>
          <w:w w:val="95"/>
          <w:sz w:val="24"/>
        </w:rPr>
        <w:t>x</w:t>
      </w:r>
      <w:r>
        <w:rPr>
          <w:i/>
          <w:spacing w:val="12"/>
          <w:w w:val="95"/>
          <w:sz w:val="24"/>
        </w:rPr>
        <w:t xml:space="preserve"> </w:t>
      </w:r>
      <w:r>
        <w:rPr>
          <w:rFonts w:ascii="Symbol" w:hAnsi="Symbol" w:eastAsia="Symbol"/>
          <w:w w:val="95"/>
          <w:sz w:val="24"/>
        </w:rPr>
        <w:t></w:t>
      </w:r>
      <w:r>
        <w:rPr>
          <w:w w:val="95"/>
          <w:sz w:val="24"/>
        </w:rPr>
        <w:t>1)</w:t>
      </w:r>
      <w:r>
        <w:rPr>
          <w:w w:val="95"/>
          <w:sz w:val="24"/>
          <w:vertAlign w:val="superscript"/>
        </w:rPr>
        <w:t>2</w:t>
      </w:r>
      <w:r>
        <w:rPr>
          <w:spacing w:val="58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</w:t>
      </w:r>
      <w:r>
        <w:rPr>
          <w:spacing w:val="26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0</w:t>
      </w:r>
      <w:r>
        <w:rPr>
          <w:spacing w:val="2"/>
          <w:w w:val="95"/>
          <w:sz w:val="24"/>
          <w:vertAlign w:val="baseline"/>
        </w:rPr>
        <w:t xml:space="preserve"> </w:t>
      </w:r>
      <w:r>
        <w:rPr>
          <w:rFonts w:hint="eastAsia" w:ascii="宋体" w:hAnsi="宋体" w:eastAsia="宋体"/>
          <w:w w:val="95"/>
          <w:sz w:val="28"/>
          <w:vertAlign w:val="baseline"/>
        </w:rPr>
        <w:t>恒成立</w:t>
      </w:r>
      <w:r>
        <w:rPr>
          <w:rFonts w:ascii="Calibri" w:hAnsi="Calibri" w:eastAsia="Calibri"/>
          <w:w w:val="95"/>
          <w:sz w:val="28"/>
          <w:vertAlign w:val="baseline"/>
        </w:rPr>
        <w:t>,</w:t>
      </w:r>
      <w:r>
        <w:rPr>
          <w:rFonts w:hint="eastAsia" w:ascii="宋体" w:hAnsi="宋体" w:eastAsia="宋体"/>
          <w:w w:val="95"/>
          <w:sz w:val="28"/>
          <w:vertAlign w:val="baseline"/>
        </w:rPr>
        <w:t>但不恒为零</w:t>
      </w:r>
      <w:r>
        <w:rPr>
          <w:rFonts w:ascii="Calibri" w:hAnsi="Calibri" w:eastAsia="Calibri"/>
          <w:w w:val="95"/>
          <w:sz w:val="28"/>
          <w:vertAlign w:val="baseline"/>
        </w:rPr>
        <w:t>,</w:t>
      </w:r>
    </w:p>
    <w:p>
      <w:pPr>
        <w:pStyle w:val="6"/>
        <w:spacing w:before="8"/>
        <w:rPr>
          <w:rFonts w:ascii="Calibri"/>
          <w:sz w:val="16"/>
        </w:rPr>
      </w:pPr>
    </w:p>
    <w:p>
      <w:pPr>
        <w:spacing w:before="62"/>
        <w:ind w:left="901" w:right="0" w:firstLine="0"/>
        <w:jc w:val="left"/>
        <w:rPr>
          <w:rFonts w:ascii="Calibri" w:hAnsi="Calibri" w:eastAsia="Calibri"/>
          <w:sz w:val="28"/>
        </w:rPr>
      </w:pPr>
      <w:r>
        <w:rPr>
          <w:i/>
          <w:sz w:val="24"/>
        </w:rPr>
        <w:t>f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pacing w:val="-5"/>
          <w:sz w:val="24"/>
        </w:rPr>
        <w:t xml:space="preserve">) </w:t>
      </w:r>
      <w:r>
        <w:rPr>
          <w:rFonts w:hint="eastAsia" w:ascii="宋体" w:hAnsi="宋体" w:eastAsia="宋体"/>
          <w:spacing w:val="32"/>
          <w:sz w:val="28"/>
        </w:rPr>
        <w:t>在</w:t>
      </w:r>
      <w:r>
        <w:rPr>
          <w:sz w:val="24"/>
        </w:rPr>
        <w:t>(</w:t>
      </w:r>
      <w:r>
        <w:rPr>
          <w:rFonts w:ascii="Symbol" w:hAnsi="Symbol" w:eastAsia="Symbol"/>
          <w:sz w:val="24"/>
        </w:rPr>
        <w:t></w:t>
      </w:r>
      <w:r>
        <w:rPr>
          <w:sz w:val="24"/>
        </w:rPr>
        <w:t>,</w:t>
      </w:r>
      <w:r>
        <w:rPr>
          <w:rFonts w:ascii="Symbol" w:hAnsi="Symbol" w:eastAsia="Symbol"/>
          <w:sz w:val="24"/>
        </w:rPr>
        <w:t></w:t>
      </w:r>
      <w:r>
        <w:rPr>
          <w:spacing w:val="-4"/>
          <w:sz w:val="24"/>
        </w:rPr>
        <w:t xml:space="preserve">) </w:t>
      </w:r>
      <w:r>
        <w:rPr>
          <w:rFonts w:hint="eastAsia" w:ascii="宋体" w:hAnsi="宋体" w:eastAsia="宋体"/>
          <w:sz w:val="28"/>
        </w:rPr>
        <w:t>上单调递增</w:t>
      </w:r>
      <w:r>
        <w:rPr>
          <w:rFonts w:ascii="Calibri" w:hAnsi="Calibri" w:eastAsia="Calibri"/>
          <w:sz w:val="28"/>
        </w:rPr>
        <w:t>.</w:t>
      </w:r>
    </w:p>
    <w:p>
      <w:pPr>
        <w:spacing w:before="149" w:line="395" w:lineRule="exact"/>
        <w:ind w:left="820" w:right="0" w:firstLine="0"/>
        <w:jc w:val="left"/>
        <w:rPr>
          <w:sz w:val="24"/>
        </w:rPr>
      </w:pPr>
      <w:r>
        <w:pict>
          <v:line id="_x0000_s1050" o:spid="_x0000_s1050" o:spt="20" style="position:absolute;left:0pt;margin-left:159.25pt;margin-top:23.1pt;height:0pt;width:7.6pt;mso-position-horizontal-relative:page;z-index:-251632640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宋体" w:hAnsi="宋体"/>
          <w:w w:val="95"/>
          <w:sz w:val="28"/>
        </w:rPr>
        <w:t>（</w:t>
      </w:r>
      <w:r>
        <w:rPr>
          <w:rFonts w:ascii="Calibri" w:hAnsi="Calibri"/>
          <w:w w:val="95"/>
          <w:sz w:val="28"/>
        </w:rPr>
        <w:t>3</w:t>
      </w:r>
      <w:r>
        <w:rPr>
          <w:rFonts w:ascii="宋体" w:hAnsi="宋体"/>
          <w:w w:val="95"/>
          <w:sz w:val="28"/>
        </w:rPr>
        <w:t>）</w:t>
      </w:r>
      <w:r>
        <w:rPr>
          <w:rFonts w:ascii="宋体" w:hAnsi="宋体"/>
          <w:spacing w:val="36"/>
          <w:w w:val="95"/>
          <w:sz w:val="28"/>
        </w:rPr>
        <w:t>当</w:t>
      </w:r>
      <w:r>
        <w:rPr>
          <w:i/>
          <w:w w:val="95"/>
          <w:sz w:val="24"/>
        </w:rPr>
        <w:t>a</w:t>
      </w:r>
      <w:r>
        <w:rPr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18"/>
          <w:w w:val="95"/>
          <w:position w:val="15"/>
          <w:sz w:val="24"/>
        </w:rPr>
        <w:t xml:space="preserve"> </w:t>
      </w:r>
      <w:r>
        <w:rPr>
          <w:rFonts w:ascii="宋体" w:hAnsi="宋体"/>
          <w:w w:val="95"/>
          <w:sz w:val="28"/>
        </w:rPr>
        <w:t>时</w:t>
      </w:r>
      <w:r>
        <w:rPr>
          <w:rFonts w:ascii="Calibri" w:hAnsi="Calibri"/>
          <w:w w:val="95"/>
          <w:sz w:val="28"/>
        </w:rPr>
        <w:t>,</w:t>
      </w:r>
      <w:r>
        <w:rPr>
          <w:rFonts w:ascii="宋体" w:hAnsi="宋体"/>
          <w:spacing w:val="29"/>
          <w:w w:val="95"/>
          <w:sz w:val="28"/>
        </w:rPr>
        <w:t>即</w:t>
      </w:r>
      <w:r>
        <w:rPr>
          <w:w w:val="95"/>
          <w:sz w:val="24"/>
        </w:rPr>
        <w:t>0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>
      <w:pPr>
        <w:spacing w:before="0" w:after="2" w:line="218" w:lineRule="exact"/>
        <w:ind w:left="2222" w:right="0" w:firstLine="0"/>
        <w:jc w:val="left"/>
        <w:rPr>
          <w:i/>
          <w:sz w:val="24"/>
        </w:rPr>
      </w:pPr>
      <w:r>
        <w:pict>
          <v:line id="_x0000_s1051" o:spid="_x0000_s1051" o:spt="20" style="position:absolute;left:0pt;margin-left:314.75pt;margin-top:27.6pt;height:0pt;width:7.6pt;mso-position-horizontal-relative:page;z-index:-251632640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450.1pt;margin-top:27.6pt;height:0pt;width:7.6pt;mso-position-horizontal-relative:page;z-index:-251631616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rPr>
          <w:i/>
          <w:w w:val="99"/>
          <w:sz w:val="24"/>
        </w:rPr>
        <w:t>a</w:t>
      </w:r>
    </w:p>
    <w:tbl>
      <w:tblPr>
        <w:tblStyle w:val="7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50"/>
        <w:gridCol w:w="1433"/>
        <w:gridCol w:w="1584"/>
        <w:gridCol w:w="150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39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1450" w:type="dxa"/>
          </w:tcPr>
          <w:p>
            <w:pPr>
              <w:pStyle w:val="11"/>
              <w:spacing w:before="131"/>
              <w:ind w:left="138" w:right="134"/>
              <w:rPr>
                <w:sz w:val="24"/>
              </w:rPr>
            </w:pPr>
            <w:r>
              <w:rPr>
                <w:w w:val="95"/>
                <w:sz w:val="24"/>
              </w:rPr>
              <w:t>(</w:t>
            </w:r>
            <w:r>
              <w:rPr>
                <w:rFonts w:ascii="Symbol" w:hAnsi="Symbol"/>
                <w:w w:val="95"/>
                <w:sz w:val="24"/>
              </w:rPr>
              <w:t></w:t>
            </w:r>
            <w:r>
              <w:rPr>
                <w:w w:val="95"/>
                <w:sz w:val="24"/>
              </w:rPr>
              <w:t>,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1433" w:type="dxa"/>
          </w:tcPr>
          <w:p>
            <w:pPr>
              <w:pStyle w:val="11"/>
              <w:spacing w:before="139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584" w:type="dxa"/>
          </w:tcPr>
          <w:p>
            <w:pPr>
              <w:pStyle w:val="11"/>
              <w:spacing w:before="9" w:line="271" w:lineRule="exact"/>
              <w:ind w:left="200" w:right="201"/>
              <w:rPr>
                <w:sz w:val="24"/>
              </w:rPr>
            </w:pPr>
            <w:r>
              <w:rPr>
                <w:w w:val="95"/>
                <w:sz w:val="24"/>
              </w:rPr>
              <w:t>(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-28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>
            <w:pPr>
              <w:pStyle w:val="11"/>
              <w:spacing w:line="119" w:lineRule="exact"/>
              <w:ind w:left="8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w w:val="99"/>
                <w:sz w:val="24"/>
              </w:rPr>
              <w:t>，</w:t>
            </w:r>
          </w:p>
          <w:p>
            <w:pPr>
              <w:pStyle w:val="11"/>
              <w:spacing w:line="205" w:lineRule="exact"/>
              <w:ind w:left="223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500" w:type="dxa"/>
          </w:tcPr>
          <w:p>
            <w:pPr>
              <w:pStyle w:val="11"/>
              <w:spacing w:before="8" w:after="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>
            <w:pPr>
              <w:pStyle w:val="11"/>
              <w:spacing w:line="20" w:lineRule="exact"/>
              <w:ind w:left="670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3" o:spid="_x0000_s1053" o:spt="203" style="height:0.5pt;width:7.65pt;" coordsize="153,10">
                  <o:lock v:ext="edit"/>
                  <v:line id="_x0000_s1054" o:spid="_x0000_s1054" o:spt="20" style="position:absolute;left:0;top:5;height:0;width:153;" stroked="t" coordsize="21600,21600">
                    <v:path arrowok="t"/>
                    <v:fill focussize="0,0"/>
                    <v:stroke weight="0.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before="3" w:line="258" w:lineRule="exact"/>
              <w:ind w:left="3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  <w:tc>
          <w:tcPr>
            <w:tcW w:w="1450" w:type="dxa"/>
          </w:tcPr>
          <w:p>
            <w:pPr>
              <w:pStyle w:val="11"/>
              <w:spacing w:before="9" w:line="382" w:lineRule="exact"/>
              <w:ind w:left="3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(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5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rFonts w:ascii="Symbol" w:hAnsi="Symbol"/>
                <w:w w:val="95"/>
                <w:sz w:val="24"/>
              </w:rPr>
              <w:t></w:t>
            </w:r>
            <w:r>
              <w:rPr>
                <w:w w:val="95"/>
                <w:sz w:val="24"/>
              </w:rPr>
              <w:t>)</w:t>
            </w:r>
          </w:p>
          <w:p>
            <w:pPr>
              <w:pStyle w:val="11"/>
              <w:spacing w:line="213" w:lineRule="exact"/>
              <w:ind w:left="462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20"/>
              <w:ind w:left="203" w:right="146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41"/>
              <w:ind w:right="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433" w:type="dxa"/>
          </w:tcPr>
          <w:p>
            <w:pPr>
              <w:pStyle w:val="11"/>
              <w:spacing w:before="168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11"/>
              <w:spacing w:before="168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11"/>
              <w:spacing w:before="141"/>
              <w:ind w:right="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11"/>
              <w:spacing w:before="149"/>
              <w:ind w:left="203" w:right="159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2" w:right="13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433" w:type="dxa"/>
          </w:tcPr>
          <w:p>
            <w:pPr>
              <w:pStyle w:val="11"/>
              <w:spacing w:before="133"/>
              <w:ind w:left="98" w:right="9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极大值</w:t>
            </w:r>
          </w:p>
        </w:tc>
        <w:tc>
          <w:tcPr>
            <w:tcW w:w="1584" w:type="dxa"/>
          </w:tcPr>
          <w:p>
            <w:pPr>
              <w:pStyle w:val="11"/>
              <w:spacing w:before="133"/>
              <w:ind w:left="232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500" w:type="dxa"/>
          </w:tcPr>
          <w:p>
            <w:pPr>
              <w:pStyle w:val="11"/>
              <w:spacing w:before="133"/>
              <w:ind w:left="132" w:right="12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极小值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4" w:right="133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</w:tr>
    </w:tbl>
    <w:p>
      <w:pPr>
        <w:spacing w:after="0"/>
        <w:rPr>
          <w:rFonts w:hint="eastAsia" w:ascii="宋体" w:eastAsia="宋体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10" w:line="395" w:lineRule="exact"/>
        <w:ind w:left="901" w:right="0" w:firstLine="0"/>
        <w:jc w:val="left"/>
        <w:rPr>
          <w:sz w:val="24"/>
        </w:rPr>
      </w:pPr>
      <w:r>
        <w:pict>
          <v:line id="_x0000_s1055" o:spid="_x0000_s1055" o:spt="20" style="position:absolute;left:0pt;margin-left:178.55pt;margin-top:16.1pt;height:0pt;width:7.6pt;mso-position-horizontal-relative:page;z-index:-251631616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rPr>
          <w:i/>
          <w:w w:val="95"/>
          <w:sz w:val="24"/>
        </w:rPr>
        <w:t>f</w:t>
      </w:r>
      <w:r>
        <w:rPr>
          <w:i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2"/>
          <w:w w:val="95"/>
          <w:sz w:val="24"/>
        </w:rPr>
        <w:t xml:space="preserve">) </w:t>
      </w:r>
      <w:r>
        <w:rPr>
          <w:rFonts w:ascii="宋体" w:hAnsi="宋体"/>
          <w:spacing w:val="32"/>
          <w:w w:val="95"/>
          <w:sz w:val="28"/>
        </w:rPr>
        <w:t>在</w:t>
      </w:r>
      <w:r>
        <w:rPr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</w:t>
      </w:r>
      <w:r>
        <w:rPr>
          <w:spacing w:val="-8"/>
          <w:w w:val="95"/>
          <w:sz w:val="24"/>
        </w:rPr>
        <w:t xml:space="preserve">, </w:t>
      </w:r>
      <w:r>
        <w:rPr>
          <w:i/>
          <w:w w:val="95"/>
          <w:sz w:val="24"/>
        </w:rPr>
        <w:t>a</w:t>
      </w:r>
      <w:r>
        <w:rPr>
          <w:spacing w:val="-2"/>
          <w:w w:val="95"/>
          <w:sz w:val="24"/>
        </w:rPr>
        <w:t xml:space="preserve">) </w:t>
      </w:r>
      <w:r>
        <w:rPr>
          <w:rFonts w:ascii="Calibri" w:hAnsi="Calibri"/>
          <w:spacing w:val="-8"/>
          <w:w w:val="95"/>
          <w:sz w:val="28"/>
        </w:rPr>
        <w:t xml:space="preserve">, </w:t>
      </w:r>
      <w:r>
        <w:rPr>
          <w:spacing w:val="-11"/>
          <w:w w:val="95"/>
          <w:sz w:val="24"/>
        </w:rPr>
        <w:t xml:space="preserve">( </w:t>
      </w:r>
      <w:r>
        <w:rPr>
          <w:w w:val="95"/>
          <w:position w:val="15"/>
          <w:sz w:val="24"/>
        </w:rPr>
        <w:t>1</w:t>
      </w:r>
    </w:p>
    <w:p>
      <w:pPr>
        <w:spacing w:before="0" w:line="218" w:lineRule="exact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a</w:t>
      </w:r>
    </w:p>
    <w:p>
      <w:pPr>
        <w:spacing w:before="104"/>
        <w:ind w:left="10" w:right="0" w:firstLine="0"/>
        <w:jc w:val="left"/>
        <w:rPr>
          <w:i/>
          <w:sz w:val="24"/>
        </w:rPr>
      </w:pPr>
      <w:r>
        <w:br w:type="column"/>
      </w:r>
      <w:r>
        <w:rPr>
          <w:sz w:val="24"/>
        </w:rPr>
        <w:t>,</w:t>
      </w:r>
      <w:r>
        <w:rPr>
          <w:rFonts w:ascii="Symbol" w:hAnsi="Symbol" w:eastAsia="Symbol"/>
          <w:sz w:val="24"/>
        </w:rPr>
        <w:t></w:t>
      </w:r>
      <w:r>
        <w:rPr>
          <w:spacing w:val="-10"/>
          <w:sz w:val="24"/>
        </w:rPr>
        <w:t xml:space="preserve">) </w:t>
      </w:r>
      <w:r>
        <w:rPr>
          <w:rFonts w:hint="eastAsia" w:ascii="宋体" w:hAnsi="宋体" w:eastAsia="宋体"/>
          <w:sz w:val="28"/>
        </w:rPr>
        <w:t>上单调递增</w:t>
      </w:r>
      <w:r>
        <w:rPr>
          <w:rFonts w:ascii="Calibri" w:hAnsi="Calibri" w:eastAsia="Calibri"/>
          <w:sz w:val="28"/>
        </w:rPr>
        <w:t>,</w:t>
      </w:r>
      <w:r>
        <w:rPr>
          <w:rFonts w:hint="eastAsia" w:ascii="宋体" w:hAnsi="宋体" w:eastAsia="宋体"/>
          <w:spacing w:val="28"/>
          <w:sz w:val="28"/>
        </w:rPr>
        <w:t>在</w:t>
      </w:r>
      <w:r>
        <w:rPr>
          <w:sz w:val="24"/>
        </w:rPr>
        <w:t>(</w:t>
      </w:r>
      <w:r>
        <w:rPr>
          <w:i/>
          <w:sz w:val="24"/>
        </w:rPr>
        <w:t>a</w:t>
      </w:r>
    </w:p>
    <w:p>
      <w:pPr>
        <w:spacing w:before="10" w:line="395" w:lineRule="exact"/>
        <w:ind w:left="88" w:right="0" w:firstLine="0"/>
        <w:jc w:val="left"/>
        <w:rPr>
          <w:rFonts w:ascii="Calibri" w:eastAsia="Calibri"/>
          <w:sz w:val="28"/>
        </w:rPr>
      </w:pPr>
      <w:r>
        <w:br w:type="column"/>
      </w:r>
      <w:r>
        <w:rPr>
          <w:spacing w:val="-1"/>
          <w:position w:val="15"/>
          <w:sz w:val="24"/>
        </w:rPr>
        <w:t>1</w:t>
      </w:r>
      <w:r>
        <w:rPr>
          <w:spacing w:val="-32"/>
          <w:position w:val="15"/>
          <w:sz w:val="24"/>
        </w:rPr>
        <w:t xml:space="preserve"> </w:t>
      </w:r>
      <w:r>
        <w:rPr>
          <w:spacing w:val="-8"/>
          <w:sz w:val="24"/>
        </w:rPr>
        <w:t xml:space="preserve">) </w:t>
      </w:r>
      <w:r>
        <w:rPr>
          <w:rFonts w:hint="eastAsia" w:ascii="宋体" w:eastAsia="宋体"/>
          <w:spacing w:val="-1"/>
          <w:sz w:val="28"/>
        </w:rPr>
        <w:t>上单调递减</w:t>
      </w:r>
      <w:r>
        <w:rPr>
          <w:rFonts w:ascii="Calibri" w:eastAsia="Calibri"/>
          <w:sz w:val="28"/>
        </w:rPr>
        <w:t>.</w:t>
      </w:r>
    </w:p>
    <w:p>
      <w:pPr>
        <w:spacing w:before="0" w:line="218" w:lineRule="exact"/>
        <w:ind w:left="88" w:right="0" w:firstLine="0"/>
        <w:jc w:val="left"/>
        <w:rPr>
          <w:i/>
          <w:sz w:val="24"/>
        </w:rPr>
      </w:pPr>
      <w:r>
        <w:pict>
          <v:line id="_x0000_s1056" o:spid="_x0000_s1056" o:spt="20" style="position:absolute;left:0pt;margin-left:317.5pt;margin-top:-4.05pt;height:0pt;width:7.6pt;mso-position-horizontal-relative:page;z-index:-251630592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shape id="docshape4" o:spid="_x0000_s1057" o:spt="202" type="#_x0000_t202" style="position:absolute;left:0pt;margin-left:311.85pt;margin-top:-11.25pt;height:11.95pt;width:11.95pt;mso-position-horizontal-relative:page;z-index:-251629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38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24"/>
                    </w:rPr>
                  </w:pPr>
                  <w:r>
                    <w:rPr>
                      <w:rFonts w:hint="eastAsia" w:ascii="宋体" w:eastAsia="宋体"/>
                      <w:w w:val="99"/>
                      <w:sz w:val="24"/>
                    </w:rPr>
                    <w:t>，</w:t>
                  </w:r>
                </w:p>
              </w:txbxContent>
            </v:textbox>
          </v:shape>
        </w:pict>
      </w:r>
      <w:r>
        <w:rPr>
          <w:i/>
          <w:w w:val="99"/>
          <w:sz w:val="24"/>
        </w:rPr>
        <w:t>a</w:t>
      </w:r>
    </w:p>
    <w:p>
      <w:pPr>
        <w:spacing w:after="0" w:line="218" w:lineRule="exact"/>
        <w:jc w:val="left"/>
        <w:rPr>
          <w:sz w:val="24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3">
            <w:col w:w="2727" w:space="40"/>
            <w:col w:w="2491" w:space="39"/>
            <w:col w:w="5093"/>
          </w:cols>
        </w:sectPr>
      </w:pPr>
    </w:p>
    <w:p>
      <w:pPr>
        <w:spacing w:before="105"/>
        <w:ind w:left="820" w:right="0" w:firstLine="0"/>
        <w:jc w:val="left"/>
        <w:rPr>
          <w:sz w:val="24"/>
        </w:rPr>
      </w:pPr>
      <w:r>
        <w:rPr>
          <w:rFonts w:ascii="宋体" w:hAnsi="宋体"/>
          <w:w w:val="95"/>
          <w:sz w:val="28"/>
        </w:rPr>
        <w:t>综上</w:t>
      </w:r>
      <w:r>
        <w:rPr>
          <w:rFonts w:ascii="Calibri" w:hAnsi="Calibri"/>
          <w:w w:val="95"/>
          <w:sz w:val="28"/>
        </w:rPr>
        <w:t>,</w:t>
      </w:r>
      <w:r>
        <w:rPr>
          <w:rFonts w:ascii="宋体" w:hAnsi="宋体"/>
          <w:spacing w:val="36"/>
          <w:w w:val="95"/>
          <w:sz w:val="28"/>
        </w:rPr>
        <w:t>当</w:t>
      </w:r>
      <w:r>
        <w:rPr>
          <w:i/>
          <w:w w:val="95"/>
          <w:sz w:val="24"/>
        </w:rPr>
        <w:t>a</w:t>
      </w:r>
      <w:r>
        <w:rPr>
          <w:i/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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6"/>
          <w:w w:val="95"/>
          <w:sz w:val="24"/>
        </w:rPr>
        <w:t xml:space="preserve"> </w:t>
      </w:r>
      <w:r>
        <w:rPr>
          <w:rFonts w:ascii="宋体" w:hAnsi="宋体"/>
          <w:w w:val="95"/>
          <w:sz w:val="28"/>
        </w:rPr>
        <w:t>时</w:t>
      </w:r>
      <w:r>
        <w:rPr>
          <w:rFonts w:ascii="Calibri" w:hAnsi="Calibri"/>
          <w:spacing w:val="28"/>
          <w:w w:val="95"/>
          <w:sz w:val="28"/>
        </w:rPr>
        <w:t xml:space="preserve">, </w:t>
      </w:r>
      <w:r>
        <w:rPr>
          <w:i/>
          <w:w w:val="95"/>
          <w:sz w:val="24"/>
        </w:rPr>
        <w:t>f</w:t>
      </w:r>
      <w:r>
        <w:rPr>
          <w:i/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5"/>
          <w:w w:val="95"/>
          <w:sz w:val="24"/>
        </w:rPr>
        <w:t xml:space="preserve">) </w:t>
      </w:r>
      <w:r>
        <w:rPr>
          <w:rFonts w:ascii="宋体" w:hAnsi="宋体"/>
          <w:spacing w:val="32"/>
          <w:w w:val="95"/>
          <w:sz w:val="28"/>
        </w:rPr>
        <w:t>在</w:t>
      </w:r>
      <w:r>
        <w:rPr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</w:t>
      </w:r>
      <w:r>
        <w:rPr>
          <w:w w:val="95"/>
          <w:sz w:val="24"/>
        </w:rPr>
        <w:t>,</w:t>
      </w:r>
    </w:p>
    <w:p>
      <w:pPr>
        <w:spacing w:before="11" w:line="395" w:lineRule="exact"/>
        <w:ind w:left="10" w:right="0" w:firstLine="0"/>
        <w:jc w:val="left"/>
        <w:rPr>
          <w:sz w:val="24"/>
        </w:rPr>
      </w:pPr>
      <w:r>
        <w:br w:type="column"/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 xml:space="preserve"> </w:t>
      </w:r>
      <w:r>
        <w:rPr>
          <w:spacing w:val="-10"/>
          <w:sz w:val="24"/>
        </w:rPr>
        <w:t xml:space="preserve">) </w:t>
      </w:r>
      <w:r>
        <w:rPr>
          <w:rFonts w:ascii="Calibri" w:hAnsi="Calibri" w:eastAsia="Calibri"/>
          <w:spacing w:val="-16"/>
          <w:sz w:val="28"/>
        </w:rPr>
        <w:t xml:space="preserve">,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rFonts w:ascii="Symbol" w:hAnsi="Symbol" w:eastAsia="Symbol"/>
          <w:sz w:val="24"/>
        </w:rPr>
        <w:t></w:t>
      </w:r>
      <w:r>
        <w:rPr>
          <w:spacing w:val="-6"/>
          <w:sz w:val="24"/>
        </w:rPr>
        <w:t xml:space="preserve">) </w:t>
      </w:r>
      <w:r>
        <w:rPr>
          <w:rFonts w:hint="eastAsia" w:ascii="宋体" w:hAnsi="宋体" w:eastAsia="宋体"/>
          <w:sz w:val="28"/>
        </w:rPr>
        <w:t>上单调递增</w:t>
      </w:r>
      <w:r>
        <w:rPr>
          <w:rFonts w:ascii="Calibri" w:hAnsi="Calibri" w:eastAsia="Calibri"/>
          <w:sz w:val="28"/>
        </w:rPr>
        <w:t>,</w:t>
      </w:r>
      <w:r>
        <w:rPr>
          <w:rFonts w:hint="eastAsia" w:ascii="宋体" w:hAnsi="宋体" w:eastAsia="宋体"/>
          <w:spacing w:val="29"/>
          <w:sz w:val="28"/>
        </w:rPr>
        <w:t>在</w:t>
      </w:r>
      <w:r>
        <w:rPr>
          <w:spacing w:val="-17"/>
          <w:sz w:val="24"/>
        </w:rPr>
        <w:t xml:space="preserve">( </w:t>
      </w:r>
      <w:r>
        <w:rPr>
          <w:position w:val="15"/>
          <w:sz w:val="24"/>
        </w:rPr>
        <w:t>1</w:t>
      </w:r>
    </w:p>
    <w:p>
      <w:pPr>
        <w:tabs>
          <w:tab w:val="left" w:pos="2976"/>
        </w:tabs>
        <w:spacing w:before="0" w:line="218" w:lineRule="exact"/>
        <w:ind w:left="10" w:right="0" w:firstLine="0"/>
        <w:jc w:val="left"/>
        <w:rPr>
          <w:i/>
          <w:sz w:val="24"/>
        </w:rPr>
      </w:pPr>
      <w:r>
        <w:pict>
          <v:line id="_x0000_s1058" o:spid="_x0000_s1058" o:spt="20" style="position:absolute;left:0pt;margin-left:245.7pt;margin-top:-4.05pt;height:0pt;width:7.6pt;mso-position-horizontal-relative:page;z-index:-251630592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394.05pt;margin-top:-4.05pt;height:0pt;width:7.6pt;mso-position-horizontal-relative:page;z-index:-251629568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rPr>
          <w:i/>
          <w:sz w:val="24"/>
        </w:rPr>
        <w:t>a</w:t>
      </w:r>
      <w:r>
        <w:rPr>
          <w:i/>
          <w:sz w:val="24"/>
        </w:rPr>
        <w:tab/>
      </w:r>
      <w:r>
        <w:rPr>
          <w:i/>
          <w:spacing w:val="-6"/>
          <w:sz w:val="24"/>
        </w:rPr>
        <w:t>a</w:t>
      </w:r>
    </w:p>
    <w:p>
      <w:pPr>
        <w:spacing w:before="161"/>
        <w:ind w:left="10" w:right="0" w:firstLine="0"/>
        <w:jc w:val="left"/>
        <w:rPr>
          <w:sz w:val="24"/>
        </w:rPr>
      </w:pPr>
      <w:r>
        <w:br w:type="column"/>
      </w:r>
      <w:r>
        <w:rPr>
          <w:w w:val="95"/>
          <w:sz w:val="24"/>
        </w:rPr>
        <w:t>,</w:t>
      </w:r>
      <w:r>
        <w:rPr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)</w:t>
      </w:r>
    </w:p>
    <w:p>
      <w:pPr>
        <w:spacing w:before="104"/>
        <w:ind w:left="-7" w:right="0" w:firstLine="0"/>
        <w:jc w:val="left"/>
        <w:rPr>
          <w:rFonts w:hint="eastAsia" w:ascii="宋体" w:eastAsia="宋体"/>
          <w:sz w:val="28"/>
        </w:rPr>
      </w:pPr>
      <w:r>
        <w:br w:type="column"/>
      </w:r>
      <w:r>
        <w:rPr>
          <w:rFonts w:hint="eastAsia" w:ascii="宋体" w:eastAsia="宋体"/>
          <w:spacing w:val="-1"/>
          <w:sz w:val="28"/>
        </w:rPr>
        <w:t>上单调递减；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4">
            <w:col w:w="3901" w:space="40"/>
            <w:col w:w="3097" w:space="39"/>
            <w:col w:w="308" w:space="39"/>
            <w:col w:w="2966"/>
          </w:cols>
        </w:sectPr>
      </w:pPr>
    </w:p>
    <w:p>
      <w:pPr>
        <w:spacing w:before="127"/>
        <w:ind w:left="820" w:right="0" w:firstLine="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pacing w:val="36"/>
          <w:sz w:val="28"/>
        </w:rPr>
        <w:t>当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pacing w:val="20"/>
          <w:sz w:val="24"/>
        </w:rPr>
        <w:t>1</w:t>
      </w:r>
      <w:r>
        <w:rPr>
          <w:rFonts w:hint="eastAsia" w:ascii="宋体" w:hAnsi="宋体" w:eastAsia="宋体"/>
          <w:sz w:val="28"/>
        </w:rPr>
        <w:t>时</w:t>
      </w:r>
      <w:r>
        <w:rPr>
          <w:rFonts w:ascii="Calibri" w:hAnsi="Calibri" w:eastAsia="Calibri"/>
          <w:spacing w:val="11"/>
          <w:sz w:val="28"/>
        </w:rPr>
        <w:t xml:space="preserve">, </w:t>
      </w:r>
      <w:r>
        <w:rPr>
          <w:i/>
          <w:sz w:val="24"/>
        </w:rPr>
        <w:t>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pacing w:val="-6"/>
          <w:sz w:val="24"/>
        </w:rPr>
        <w:t xml:space="preserve">) </w:t>
      </w:r>
      <w:r>
        <w:rPr>
          <w:rFonts w:hint="eastAsia" w:ascii="宋体" w:hAnsi="宋体" w:eastAsia="宋体"/>
          <w:spacing w:val="29"/>
          <w:sz w:val="28"/>
        </w:rPr>
        <w:t>在</w:t>
      </w:r>
      <w:r>
        <w:rPr>
          <w:sz w:val="24"/>
        </w:rPr>
        <w:t>(</w:t>
      </w:r>
      <w:r>
        <w:rPr>
          <w:rFonts w:ascii="Symbol" w:hAnsi="Symbol" w:eastAsia="Symbol"/>
          <w:sz w:val="24"/>
        </w:rPr>
        <w:t></w:t>
      </w:r>
      <w:r>
        <w:rPr>
          <w:sz w:val="24"/>
        </w:rPr>
        <w:t>,</w:t>
      </w:r>
      <w:r>
        <w:rPr>
          <w:rFonts w:ascii="Symbol" w:hAnsi="Symbol" w:eastAsia="Symbol"/>
          <w:sz w:val="24"/>
        </w:rPr>
        <w:t></w:t>
      </w:r>
      <w:r>
        <w:rPr>
          <w:spacing w:val="-4"/>
          <w:sz w:val="24"/>
        </w:rPr>
        <w:t xml:space="preserve">) </w:t>
      </w:r>
      <w:r>
        <w:rPr>
          <w:rFonts w:hint="eastAsia" w:ascii="宋体" w:hAnsi="宋体" w:eastAsia="宋体"/>
          <w:sz w:val="28"/>
        </w:rPr>
        <w:t>上单调递增；</w:t>
      </w:r>
    </w:p>
    <w:p>
      <w:pPr>
        <w:spacing w:after="0"/>
        <w:jc w:val="left"/>
        <w:rPr>
          <w:rFonts w:hint="eastAsia" w:ascii="宋体" w:hAnsi="宋体" w:eastAsia="宋体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70" w:line="395" w:lineRule="exact"/>
        <w:ind w:left="820" w:right="0" w:firstLine="0"/>
        <w:jc w:val="left"/>
        <w:rPr>
          <w:sz w:val="24"/>
        </w:rPr>
      </w:pPr>
      <w:r>
        <w:pict>
          <v:line id="_x0000_s1060" o:spid="_x0000_s1060" o:spt="20" style="position:absolute;left:0pt;margin-left:253.05pt;margin-top:19.15pt;height:0pt;width:7.6pt;mso-position-horizontal-relative:page;z-index:-25162854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宋体" w:hAnsi="宋体"/>
          <w:spacing w:val="32"/>
          <w:w w:val="95"/>
          <w:sz w:val="28"/>
        </w:rPr>
        <w:t>当</w:t>
      </w:r>
      <w:r>
        <w:rPr>
          <w:w w:val="95"/>
          <w:sz w:val="24"/>
        </w:rPr>
        <w:t>0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-17"/>
          <w:w w:val="95"/>
          <w:sz w:val="24"/>
        </w:rPr>
        <w:t xml:space="preserve"> </w:t>
      </w:r>
      <w:r>
        <w:rPr>
          <w:spacing w:val="14"/>
          <w:w w:val="95"/>
          <w:sz w:val="24"/>
        </w:rPr>
        <w:t>1</w:t>
      </w:r>
      <w:r>
        <w:rPr>
          <w:rFonts w:ascii="宋体" w:hAnsi="宋体"/>
          <w:w w:val="95"/>
          <w:sz w:val="28"/>
        </w:rPr>
        <w:t>时</w:t>
      </w:r>
      <w:r>
        <w:rPr>
          <w:rFonts w:ascii="Calibri" w:hAnsi="Calibri"/>
          <w:spacing w:val="23"/>
          <w:w w:val="95"/>
          <w:sz w:val="28"/>
        </w:rPr>
        <w:t xml:space="preserve">, </w:t>
      </w:r>
      <w:r>
        <w:rPr>
          <w:i/>
          <w:w w:val="95"/>
          <w:sz w:val="24"/>
        </w:rPr>
        <w:t>f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1"/>
          <w:w w:val="95"/>
          <w:sz w:val="24"/>
        </w:rPr>
        <w:t xml:space="preserve">) </w:t>
      </w:r>
      <w:r>
        <w:rPr>
          <w:rFonts w:ascii="宋体" w:hAnsi="宋体"/>
          <w:spacing w:val="32"/>
          <w:w w:val="95"/>
          <w:sz w:val="28"/>
        </w:rPr>
        <w:t>在</w:t>
      </w:r>
      <w:r>
        <w:rPr>
          <w:w w:val="95"/>
          <w:sz w:val="24"/>
        </w:rPr>
        <w:t>(</w:t>
      </w:r>
      <w:r>
        <w:rPr>
          <w:rFonts w:ascii="Symbol" w:hAnsi="Symbol"/>
          <w:w w:val="95"/>
          <w:sz w:val="24"/>
        </w:rPr>
        <w:t></w:t>
      </w:r>
      <w:r>
        <w:rPr>
          <w:spacing w:val="-9"/>
          <w:w w:val="95"/>
          <w:sz w:val="24"/>
        </w:rPr>
        <w:t xml:space="preserve">, </w:t>
      </w:r>
      <w:r>
        <w:rPr>
          <w:i/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) </w:t>
      </w:r>
      <w:r>
        <w:rPr>
          <w:rFonts w:ascii="Calibri" w:hAnsi="Calibri"/>
          <w:spacing w:val="-8"/>
          <w:w w:val="95"/>
          <w:sz w:val="28"/>
        </w:rPr>
        <w:t xml:space="preserve">, </w:t>
      </w:r>
      <w:r>
        <w:rPr>
          <w:spacing w:val="-12"/>
          <w:w w:val="95"/>
          <w:sz w:val="24"/>
        </w:rPr>
        <w:t xml:space="preserve">( </w:t>
      </w:r>
      <w:r>
        <w:rPr>
          <w:w w:val="95"/>
          <w:position w:val="15"/>
          <w:sz w:val="24"/>
        </w:rPr>
        <w:t>1</w:t>
      </w:r>
    </w:p>
    <w:p>
      <w:pPr>
        <w:spacing w:before="0" w:line="218" w:lineRule="exact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a</w:t>
      </w:r>
    </w:p>
    <w:p>
      <w:pPr>
        <w:spacing w:before="164"/>
        <w:ind w:left="10" w:right="0" w:firstLine="0"/>
        <w:jc w:val="left"/>
        <w:rPr>
          <w:i/>
          <w:sz w:val="24"/>
        </w:rPr>
      </w:pPr>
      <w:r>
        <w:br w:type="column"/>
      </w:r>
      <w:r>
        <w:rPr>
          <w:sz w:val="24"/>
        </w:rPr>
        <w:t>,</w:t>
      </w:r>
      <w:r>
        <w:rPr>
          <w:rFonts w:ascii="Symbol" w:hAnsi="Symbol" w:eastAsia="Symbol"/>
          <w:sz w:val="24"/>
        </w:rPr>
        <w:t></w:t>
      </w:r>
      <w:r>
        <w:rPr>
          <w:spacing w:val="-10"/>
          <w:sz w:val="24"/>
        </w:rPr>
        <w:t xml:space="preserve">) </w:t>
      </w:r>
      <w:r>
        <w:rPr>
          <w:rFonts w:hint="eastAsia" w:ascii="宋体" w:hAnsi="宋体" w:eastAsia="宋体"/>
          <w:sz w:val="28"/>
        </w:rPr>
        <w:t>上单调递增</w:t>
      </w:r>
      <w:r>
        <w:rPr>
          <w:rFonts w:ascii="Calibri" w:hAnsi="Calibri" w:eastAsia="Calibri"/>
          <w:sz w:val="28"/>
        </w:rPr>
        <w:t>,</w:t>
      </w:r>
      <w:r>
        <w:rPr>
          <w:rFonts w:hint="eastAsia" w:ascii="宋体" w:hAnsi="宋体" w:eastAsia="宋体"/>
          <w:spacing w:val="26"/>
          <w:sz w:val="28"/>
        </w:rPr>
        <w:t>在</w:t>
      </w:r>
      <w:r>
        <w:rPr>
          <w:sz w:val="24"/>
        </w:rPr>
        <w:t>(</w:t>
      </w:r>
      <w:r>
        <w:rPr>
          <w:i/>
          <w:sz w:val="24"/>
        </w:rPr>
        <w:t>a</w:t>
      </w:r>
    </w:p>
    <w:p>
      <w:pPr>
        <w:spacing w:before="164" w:line="301" w:lineRule="exact"/>
        <w:ind w:left="-40" w:right="0" w:firstLine="0"/>
        <w:jc w:val="left"/>
        <w:rPr>
          <w:rFonts w:ascii="Calibri" w:eastAsia="Calibri"/>
          <w:sz w:val="28"/>
        </w:rPr>
      </w:pPr>
      <w:r>
        <w:br w:type="column"/>
      </w:r>
      <w:r>
        <w:rPr>
          <w:rFonts w:hint="eastAsia" w:ascii="宋体" w:eastAsia="宋体"/>
          <w:spacing w:val="-42"/>
          <w:sz w:val="24"/>
        </w:rPr>
        <w:t xml:space="preserve">， </w:t>
      </w:r>
      <w:r>
        <w:rPr>
          <w:spacing w:val="-8"/>
          <w:sz w:val="24"/>
        </w:rPr>
        <w:t xml:space="preserve">) </w:t>
      </w:r>
      <w:r>
        <w:rPr>
          <w:rFonts w:hint="eastAsia" w:ascii="宋体" w:eastAsia="宋体"/>
          <w:spacing w:val="-1"/>
          <w:sz w:val="28"/>
        </w:rPr>
        <w:t>上单调递减</w:t>
      </w:r>
      <w:r>
        <w:rPr>
          <w:rFonts w:ascii="Calibri" w:eastAsia="Calibri"/>
          <w:sz w:val="28"/>
        </w:rPr>
        <w:t>.</w:t>
      </w:r>
    </w:p>
    <w:p>
      <w:pPr>
        <w:spacing w:before="0" w:line="218" w:lineRule="exact"/>
        <w:ind w:left="88" w:right="0" w:firstLine="0"/>
        <w:jc w:val="left"/>
        <w:rPr>
          <w:i/>
          <w:sz w:val="24"/>
        </w:rPr>
      </w:pPr>
      <w:r>
        <w:pict>
          <v:line id="_x0000_s1061" o:spid="_x0000_s1061" o:spt="20" style="position:absolute;left:0pt;margin-left:391.9pt;margin-top:-4.05pt;height:0pt;width:7.6pt;mso-position-horizontal-relative:page;z-index:-251628544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pict>
          <v:shape id="docshape5" o:spid="_x0000_s1062" o:spt="202" type="#_x0000_t202" style="position:absolute;left:0pt;margin-left:392.7pt;margin-top:-19.2pt;height:13.2pt;width:6pt;mso-position-horizontal-relative:page;z-index:-251625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264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</v:shape>
        </w:pict>
      </w:r>
      <w:r>
        <w:rPr>
          <w:i/>
          <w:w w:val="99"/>
          <w:sz w:val="24"/>
        </w:rPr>
        <w:t>a</w:t>
      </w:r>
    </w:p>
    <w:p>
      <w:pPr>
        <w:spacing w:after="0" w:line="218" w:lineRule="exact"/>
        <w:jc w:val="left"/>
        <w:rPr>
          <w:sz w:val="24"/>
        </w:rPr>
        <w:sectPr>
          <w:pgSz w:w="11910" w:h="16840"/>
          <w:pgMar w:top="1360" w:right="540" w:bottom="280" w:left="980" w:header="720" w:footer="720" w:gutter="0"/>
          <w:cols w:equalWidth="0" w:num="3">
            <w:col w:w="4217" w:space="40"/>
            <w:col w:w="2489" w:space="39"/>
            <w:col w:w="3605"/>
          </w:cols>
        </w:sectPr>
      </w:pPr>
    </w:p>
    <w:p>
      <w:pPr>
        <w:spacing w:before="136"/>
        <w:ind w:left="820" w:right="0" w:firstLine="0"/>
        <w:jc w:val="left"/>
        <w:rPr>
          <w:rFonts w:ascii="Calibri" w:hAnsi="Calibri" w:eastAsia="Calibri"/>
          <w:sz w:val="28"/>
        </w:rPr>
      </w:pPr>
      <w:r>
        <w:rPr>
          <w:rFonts w:ascii="Calibri" w:hAnsi="Calibri" w:eastAsia="Calibri"/>
          <w:spacing w:val="-1"/>
          <w:w w:val="100"/>
          <w:sz w:val="28"/>
        </w:rPr>
        <w:t>21</w:t>
      </w:r>
      <w:r>
        <w:rPr>
          <w:rFonts w:ascii="Calibri" w:hAnsi="Calibri" w:eastAsia="Calibri"/>
          <w:spacing w:val="-2"/>
          <w:w w:val="100"/>
          <w:sz w:val="28"/>
        </w:rPr>
        <w:t>.</w:t>
      </w:r>
      <w:r>
        <w:rPr>
          <w:rFonts w:hint="eastAsia" w:ascii="宋体" w:hAnsi="宋体" w:eastAsia="宋体"/>
          <w:spacing w:val="-72"/>
          <w:w w:val="100"/>
          <w:sz w:val="28"/>
        </w:rPr>
        <w:t>解：</w:t>
      </w:r>
      <w:r>
        <w:rPr>
          <w:rFonts w:hint="eastAsia" w:ascii="宋体" w:hAnsi="宋体" w:eastAsia="宋体"/>
          <w:spacing w:val="-1"/>
          <w:w w:val="100"/>
          <w:sz w:val="28"/>
        </w:rPr>
        <w:t>（</w:t>
      </w:r>
      <w:r>
        <w:rPr>
          <w:rFonts w:ascii="Calibri" w:hAnsi="Calibri" w:eastAsia="Calibri"/>
          <w:spacing w:val="-1"/>
          <w:w w:val="100"/>
          <w:sz w:val="28"/>
        </w:rPr>
        <w:t>1</w:t>
      </w:r>
      <w:r>
        <w:rPr>
          <w:rFonts w:hint="eastAsia" w:ascii="宋体" w:hAnsi="宋体" w:eastAsia="宋体"/>
          <w:spacing w:val="-1"/>
          <w:w w:val="100"/>
          <w:sz w:val="28"/>
        </w:rPr>
        <w:t>）设一星期多卖出的商品件数为</w:t>
      </w:r>
      <w:r>
        <w:rPr>
          <w:i/>
          <w:w w:val="99"/>
          <w:sz w:val="24"/>
        </w:rPr>
        <w:t>t</w:t>
      </w:r>
      <w:r>
        <w:rPr>
          <w:i/>
          <w:spacing w:val="-16"/>
          <w:sz w:val="24"/>
        </w:rPr>
        <w:t xml:space="preserve"> </w:t>
      </w:r>
      <w:r>
        <w:rPr>
          <w:rFonts w:hint="eastAsia" w:ascii="宋体" w:hAnsi="宋体" w:eastAsia="宋体"/>
          <w:spacing w:val="-3"/>
          <w:w w:val="100"/>
          <w:sz w:val="28"/>
        </w:rPr>
        <w:t>件</w:t>
      </w:r>
      <w:r>
        <w:rPr>
          <w:rFonts w:ascii="Calibri" w:hAnsi="Calibri" w:eastAsia="Calibri"/>
          <w:spacing w:val="-1"/>
          <w:w w:val="100"/>
          <w:sz w:val="28"/>
        </w:rPr>
        <w:t>,</w:t>
      </w:r>
      <w:r>
        <w:rPr>
          <w:rFonts w:hint="eastAsia" w:ascii="宋体" w:hAnsi="宋体" w:eastAsia="宋体"/>
          <w:spacing w:val="28"/>
          <w:w w:val="100"/>
          <w:sz w:val="28"/>
        </w:rPr>
        <w:t>设</w:t>
      </w:r>
      <w:r>
        <w:rPr>
          <w:i/>
          <w:w w:val="99"/>
          <w:sz w:val="24"/>
        </w:rPr>
        <w:t>t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 w:eastAsia="Symbol"/>
          <w:w w:val="99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1"/>
          <w:w w:val="99"/>
          <w:sz w:val="24"/>
        </w:rPr>
        <w:t>k</w:t>
      </w:r>
      <w:r>
        <w:rPr>
          <w:i/>
          <w:spacing w:val="16"/>
          <w:w w:val="99"/>
          <w:sz w:val="24"/>
        </w:rPr>
        <w:t>x</w:t>
      </w:r>
      <w:r>
        <w:rPr>
          <w:w w:val="86"/>
          <w:sz w:val="24"/>
          <w:vertAlign w:val="superscript"/>
        </w:rPr>
        <w:t>2</w:t>
      </w:r>
      <w:r>
        <w:rPr>
          <w:spacing w:val="-8"/>
          <w:sz w:val="24"/>
          <w:vertAlign w:val="baseline"/>
        </w:rPr>
        <w:t xml:space="preserve"> </w:t>
      </w:r>
      <w:r>
        <w:rPr>
          <w:rFonts w:ascii="Calibri" w:hAnsi="Calibri" w:eastAsia="Calibri"/>
          <w:spacing w:val="-1"/>
          <w:w w:val="100"/>
          <w:sz w:val="28"/>
          <w:vertAlign w:val="baseline"/>
        </w:rPr>
        <w:t>,</w:t>
      </w:r>
      <w:r>
        <w:rPr>
          <w:rFonts w:hint="eastAsia" w:ascii="宋体" w:hAnsi="宋体" w:eastAsia="宋体"/>
          <w:spacing w:val="-2"/>
          <w:w w:val="100"/>
          <w:sz w:val="28"/>
          <w:vertAlign w:val="baseline"/>
        </w:rPr>
        <w:t>由题意知</w:t>
      </w:r>
      <w:r>
        <w:rPr>
          <w:rFonts w:ascii="Calibri" w:hAnsi="Calibri" w:eastAsia="Calibri"/>
          <w:w w:val="100"/>
          <w:sz w:val="28"/>
          <w:vertAlign w:val="baseline"/>
        </w:rPr>
        <w:t>,</w:t>
      </w:r>
    </w:p>
    <w:p>
      <w:pPr>
        <w:spacing w:before="265"/>
        <w:ind w:left="856" w:right="0" w:firstLine="0"/>
        <w:jc w:val="left"/>
        <w:rPr>
          <w:rFonts w:ascii="Calibri" w:hAnsi="Calibri"/>
          <w:sz w:val="28"/>
        </w:rPr>
      </w:pPr>
      <w:r>
        <w:rPr>
          <w:w w:val="95"/>
          <w:sz w:val="24"/>
        </w:rPr>
        <w:t>24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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w w:val="95"/>
          <w:sz w:val="24"/>
          <w:vertAlign w:val="superscript"/>
        </w:rPr>
        <w:t>2</w:t>
      </w:r>
      <w:r>
        <w:rPr>
          <w:spacing w:val="1"/>
          <w:w w:val="95"/>
          <w:sz w:val="24"/>
          <w:vertAlign w:val="baseline"/>
        </w:rPr>
        <w:t xml:space="preserve"> </w:t>
      </w:r>
      <w:r>
        <w:rPr>
          <w:rFonts w:ascii="Calibri" w:hAnsi="Calibri"/>
          <w:w w:val="95"/>
          <w:sz w:val="28"/>
          <w:vertAlign w:val="baseline"/>
        </w:rPr>
        <w:t>,</w:t>
      </w:r>
      <w:r>
        <w:rPr>
          <w:rFonts w:ascii="宋体" w:hAnsi="宋体"/>
          <w:spacing w:val="16"/>
          <w:w w:val="95"/>
          <w:sz w:val="28"/>
          <w:vertAlign w:val="baseline"/>
        </w:rPr>
        <w:t>解得</w:t>
      </w:r>
      <w:r>
        <w:rPr>
          <w:i/>
          <w:w w:val="95"/>
          <w:sz w:val="24"/>
          <w:vertAlign w:val="baseline"/>
        </w:rPr>
        <w:t>k</w:t>
      </w:r>
      <w:r>
        <w:rPr>
          <w:i/>
          <w:spacing w:val="30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4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6</w:t>
      </w:r>
      <w:r>
        <w:rPr>
          <w:spacing w:val="-10"/>
          <w:w w:val="95"/>
          <w:sz w:val="24"/>
          <w:vertAlign w:val="baseline"/>
        </w:rPr>
        <w:t xml:space="preserve"> </w:t>
      </w:r>
      <w:r>
        <w:rPr>
          <w:rFonts w:ascii="Calibri" w:hAnsi="Calibri"/>
          <w:w w:val="95"/>
          <w:sz w:val="28"/>
          <w:vertAlign w:val="baseline"/>
        </w:rPr>
        <w:t>.</w:t>
      </w:r>
    </w:p>
    <w:p>
      <w:pPr>
        <w:pStyle w:val="6"/>
        <w:rPr>
          <w:rFonts w:ascii="Calibri"/>
          <w:sz w:val="16"/>
        </w:rPr>
      </w:pPr>
    </w:p>
    <w:tbl>
      <w:tblPr>
        <w:tblStyle w:val="7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642"/>
        <w:gridCol w:w="1433"/>
        <w:gridCol w:w="1508"/>
        <w:gridCol w:w="1425"/>
        <w:gridCol w:w="1500"/>
        <w:gridCol w:w="1508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</w:tcPr>
          <w:p>
            <w:pPr>
              <w:pStyle w:val="11"/>
              <w:spacing w:before="139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642" w:type="dxa"/>
          </w:tcPr>
          <w:p>
            <w:pPr>
              <w:pStyle w:val="11"/>
              <w:spacing w:before="16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33" w:type="dxa"/>
          </w:tcPr>
          <w:p>
            <w:pPr>
              <w:pStyle w:val="11"/>
              <w:spacing w:before="148"/>
              <w:ind w:left="98" w:right="100"/>
              <w:rPr>
                <w:sz w:val="24"/>
              </w:rPr>
            </w:pPr>
            <w:r>
              <w:rPr>
                <w:sz w:val="24"/>
              </w:rPr>
              <w:t>(0,2)</w:t>
            </w:r>
          </w:p>
        </w:tc>
        <w:tc>
          <w:tcPr>
            <w:tcW w:w="1508" w:type="dxa"/>
          </w:tcPr>
          <w:p>
            <w:pPr>
              <w:pStyle w:val="11"/>
              <w:spacing w:before="17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5" w:type="dxa"/>
          </w:tcPr>
          <w:p>
            <w:pPr>
              <w:pStyle w:val="11"/>
              <w:spacing w:before="148"/>
              <w:ind w:left="122" w:right="123"/>
              <w:rPr>
                <w:sz w:val="24"/>
              </w:rPr>
            </w:pPr>
            <w:r>
              <w:rPr>
                <w:sz w:val="24"/>
              </w:rPr>
              <w:t>(2,12)</w:t>
            </w:r>
          </w:p>
        </w:tc>
        <w:tc>
          <w:tcPr>
            <w:tcW w:w="1500" w:type="dxa"/>
          </w:tcPr>
          <w:p>
            <w:pPr>
              <w:pStyle w:val="11"/>
              <w:spacing w:before="17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8" w:type="dxa"/>
          </w:tcPr>
          <w:p>
            <w:pPr>
              <w:pStyle w:val="11"/>
              <w:spacing w:before="148"/>
              <w:ind w:left="164" w:right="165"/>
              <w:rPr>
                <w:sz w:val="24"/>
              </w:rPr>
            </w:pPr>
            <w:r>
              <w:rPr>
                <w:sz w:val="24"/>
              </w:rPr>
              <w:t>(12,21)</w:t>
            </w:r>
          </w:p>
        </w:tc>
        <w:tc>
          <w:tcPr>
            <w:tcW w:w="742" w:type="dxa"/>
          </w:tcPr>
          <w:p>
            <w:pPr>
              <w:pStyle w:val="11"/>
              <w:spacing w:before="179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4" w:type="dxa"/>
          </w:tcPr>
          <w:p>
            <w:pPr>
              <w:pStyle w:val="11"/>
              <w:spacing w:before="120"/>
              <w:ind w:left="259" w:right="202"/>
              <w:rPr>
                <w:sz w:val="24"/>
              </w:rPr>
            </w:pPr>
            <w:r>
              <w:rPr>
                <w:i/>
                <w:sz w:val="24"/>
              </w:rPr>
              <w:t xml:space="preserve">f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642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508" w:type="dxa"/>
          </w:tcPr>
          <w:p>
            <w:pPr>
              <w:pStyle w:val="11"/>
              <w:spacing w:before="168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11"/>
              <w:spacing w:before="141"/>
              <w:ind w:right="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500" w:type="dxa"/>
          </w:tcPr>
          <w:p>
            <w:pPr>
              <w:pStyle w:val="11"/>
              <w:spacing w:before="168"/>
              <w:ind w:right="6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42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64" w:type="dxa"/>
          </w:tcPr>
          <w:p>
            <w:pPr>
              <w:pStyle w:val="11"/>
              <w:spacing w:before="12"/>
              <w:jc w:val="left"/>
              <w:rPr>
                <w:rFonts w:ascii="Calibri"/>
                <w:sz w:val="24"/>
              </w:rPr>
            </w:pPr>
          </w:p>
          <w:p>
            <w:pPr>
              <w:pStyle w:val="11"/>
              <w:ind w:left="249" w:right="202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642" w:type="dxa"/>
          </w:tcPr>
          <w:p>
            <w:pPr>
              <w:pStyle w:val="11"/>
              <w:spacing w:before="12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9072</w:t>
            </w:r>
          </w:p>
        </w:tc>
        <w:tc>
          <w:tcPr>
            <w:tcW w:w="1433" w:type="dxa"/>
          </w:tcPr>
          <w:p>
            <w:pPr>
              <w:pStyle w:val="11"/>
              <w:spacing w:before="8"/>
              <w:jc w:val="left"/>
              <w:rPr>
                <w:rFonts w:ascii="Calibri"/>
                <w:sz w:val="23"/>
              </w:rPr>
            </w:pPr>
          </w:p>
          <w:p>
            <w:pPr>
              <w:pStyle w:val="11"/>
              <w:spacing w:before="1"/>
              <w:ind w:left="98" w:right="9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508" w:type="dxa"/>
          </w:tcPr>
          <w:p>
            <w:pPr>
              <w:pStyle w:val="11"/>
              <w:spacing w:before="8"/>
              <w:jc w:val="left"/>
              <w:rPr>
                <w:rFonts w:ascii="Calibri"/>
                <w:sz w:val="23"/>
              </w:rPr>
            </w:pPr>
          </w:p>
          <w:p>
            <w:pPr>
              <w:pStyle w:val="11"/>
              <w:spacing w:before="1"/>
              <w:ind w:left="173" w:right="16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极小值</w:t>
            </w:r>
          </w:p>
        </w:tc>
        <w:tc>
          <w:tcPr>
            <w:tcW w:w="1425" w:type="dxa"/>
          </w:tcPr>
          <w:p>
            <w:pPr>
              <w:pStyle w:val="11"/>
              <w:spacing w:before="8"/>
              <w:jc w:val="left"/>
              <w:rPr>
                <w:rFonts w:ascii="Calibri"/>
                <w:sz w:val="23"/>
              </w:rPr>
            </w:pPr>
          </w:p>
          <w:p>
            <w:pPr>
              <w:pStyle w:val="11"/>
              <w:spacing w:before="1"/>
              <w:ind w:left="132" w:right="123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500" w:type="dxa"/>
          </w:tcPr>
          <w:p>
            <w:pPr>
              <w:pStyle w:val="11"/>
              <w:spacing w:before="133"/>
              <w:ind w:left="329"/>
              <w:jc w:val="lef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极大值</w:t>
            </w:r>
          </w:p>
          <w:p>
            <w:pPr>
              <w:pStyle w:val="11"/>
              <w:spacing w:before="144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11664</w:t>
            </w:r>
          </w:p>
        </w:tc>
        <w:tc>
          <w:tcPr>
            <w:tcW w:w="1508" w:type="dxa"/>
          </w:tcPr>
          <w:p>
            <w:pPr>
              <w:pStyle w:val="11"/>
              <w:spacing w:before="8"/>
              <w:jc w:val="left"/>
              <w:rPr>
                <w:rFonts w:ascii="Calibri"/>
                <w:sz w:val="23"/>
              </w:rPr>
            </w:pPr>
          </w:p>
          <w:p>
            <w:pPr>
              <w:pStyle w:val="11"/>
              <w:spacing w:before="1"/>
              <w:ind w:left="173" w:right="16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742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</w:tbl>
    <w:p>
      <w:pPr>
        <w:spacing w:before="127"/>
        <w:ind w:left="820" w:right="0" w:firstLine="0"/>
        <w:jc w:val="left"/>
        <w:rPr>
          <w:sz w:val="24"/>
        </w:rPr>
      </w:pPr>
      <w:r>
        <w:rPr>
          <w:rFonts w:ascii="宋体" w:hAnsi="宋体"/>
          <w:w w:val="95"/>
          <w:sz w:val="28"/>
        </w:rPr>
        <w:t>由题意知</w:t>
      </w:r>
      <w:r>
        <w:rPr>
          <w:rFonts w:ascii="Calibri" w:hAnsi="Calibri"/>
          <w:spacing w:val="20"/>
          <w:w w:val="95"/>
          <w:sz w:val="28"/>
        </w:rPr>
        <w:t xml:space="preserve">, </w:t>
      </w:r>
      <w:r>
        <w:rPr>
          <w:i/>
          <w:w w:val="95"/>
          <w:sz w:val="24"/>
        </w:rPr>
        <w:t>f</w:t>
      </w:r>
      <w:r>
        <w:rPr>
          <w:i/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7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</w:t>
      </w:r>
      <w:r>
        <w:rPr>
          <w:spacing w:val="6"/>
          <w:w w:val="95"/>
          <w:sz w:val="24"/>
        </w:rPr>
        <w:t xml:space="preserve"> (</w:t>
      </w:r>
      <w:r>
        <w:rPr>
          <w:w w:val="95"/>
          <w:sz w:val="24"/>
        </w:rPr>
        <w:t>30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)(432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6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-3"/>
          <w:w w:val="95"/>
          <w:sz w:val="24"/>
          <w:vertAlign w:val="baseline"/>
        </w:rPr>
        <w:t xml:space="preserve"> )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1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6(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6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72)(21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1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baseline"/>
        </w:rPr>
        <w:t>)(0</w:t>
      </w:r>
      <w:r>
        <w:rPr>
          <w:spacing w:val="7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</w:t>
      </w:r>
      <w:r>
        <w:rPr>
          <w:spacing w:val="31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14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</w:t>
      </w:r>
      <w:r>
        <w:rPr>
          <w:spacing w:val="16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21)</w:t>
      </w:r>
    </w:p>
    <w:p>
      <w:pPr>
        <w:pStyle w:val="6"/>
        <w:spacing w:before="265"/>
        <w:ind w:left="820"/>
      </w:pPr>
      <w:r>
        <w:rPr>
          <w:rFonts w:ascii="宋体" w:hAnsi="宋体"/>
          <w:w w:val="95"/>
          <w:sz w:val="28"/>
        </w:rPr>
        <w:t>（</w:t>
      </w:r>
      <w:r>
        <w:rPr>
          <w:rFonts w:ascii="Calibri" w:hAnsi="Calibri"/>
          <w:w w:val="95"/>
          <w:sz w:val="28"/>
        </w:rPr>
        <w:t>2</w:t>
      </w:r>
      <w:r>
        <w:rPr>
          <w:rFonts w:ascii="宋体" w:hAnsi="宋体"/>
          <w:w w:val="95"/>
          <w:sz w:val="28"/>
        </w:rPr>
        <w:t>）</w:t>
      </w:r>
      <w:r>
        <w:rPr>
          <w:rFonts w:ascii="宋体" w:hAnsi="宋体"/>
          <w:spacing w:val="-27"/>
          <w:w w:val="95"/>
          <w:sz w:val="28"/>
        </w:rPr>
        <w:t xml:space="preserve"> </w:t>
      </w:r>
      <w:r>
        <w:rPr>
          <w:i/>
          <w:w w:val="95"/>
        </w:rPr>
        <w:t>f</w:t>
      </w:r>
      <w:r>
        <w:rPr>
          <w:i/>
          <w:spacing w:val="13"/>
          <w:w w:val="95"/>
        </w:rPr>
        <w:t xml:space="preserve"> </w:t>
      </w:r>
      <w:r>
        <w:rPr>
          <w:rFonts w:ascii="Symbol" w:hAnsi="Symbol"/>
          <w:w w:val="95"/>
          <w:position w:val="2"/>
        </w:rPr>
        <w:t></w:t>
      </w:r>
      <w:r>
        <w:rPr>
          <w:w w:val="95"/>
        </w:rPr>
        <w:t>(</w:t>
      </w:r>
      <w:r>
        <w:rPr>
          <w:i/>
          <w:w w:val="95"/>
        </w:rPr>
        <w:t>x</w:t>
      </w:r>
      <w:r>
        <w:rPr>
          <w:w w:val="95"/>
        </w:rPr>
        <w:t>)</w:t>
      </w:r>
      <w:r>
        <w:rPr>
          <w:spacing w:val="16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3"/>
          <w:w w:val="95"/>
        </w:rPr>
        <w:t xml:space="preserve"> </w:t>
      </w:r>
      <w:r>
        <w:rPr>
          <w:w w:val="95"/>
        </w:rPr>
        <w:t>6</w:t>
      </w:r>
      <w:r>
        <w:rPr>
          <w:spacing w:val="-27"/>
          <w:w w:val="95"/>
        </w:rPr>
        <w:t xml:space="preserve"> </w:t>
      </w:r>
      <w:r>
        <w:rPr>
          <w:rFonts w:ascii="Symbol" w:hAnsi="Symbol"/>
          <w:w w:val="95"/>
        </w:rPr>
        <w:t></w:t>
      </w:r>
      <w:r>
        <w:rPr>
          <w:spacing w:val="-12"/>
          <w:w w:val="95"/>
        </w:rPr>
        <w:t xml:space="preserve"> </w:t>
      </w:r>
      <w:r>
        <w:rPr>
          <w:w w:val="95"/>
        </w:rPr>
        <w:t>2</w:t>
      </w:r>
      <w:r>
        <w:rPr>
          <w:i/>
          <w:w w:val="95"/>
        </w:rPr>
        <w:t>x</w:t>
      </w:r>
      <w:r>
        <w:rPr>
          <w:w w:val="95"/>
        </w:rPr>
        <w:t>(21</w:t>
      </w:r>
      <w:r>
        <w:rPr>
          <w:rFonts w:ascii="Symbol" w:hAnsi="Symbol"/>
          <w:w w:val="95"/>
        </w:rPr>
        <w:t></w:t>
      </w:r>
      <w:r>
        <w:rPr>
          <w:spacing w:val="13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</w:rPr>
        <w:t>)</w:t>
      </w:r>
      <w:r>
        <w:rPr>
          <w:spacing w:val="-5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"/>
          <w:w w:val="95"/>
        </w:rPr>
        <w:t xml:space="preserve"> </w:t>
      </w:r>
      <w:r>
        <w:rPr>
          <w:w w:val="95"/>
        </w:rPr>
        <w:t>6(</w:t>
      </w:r>
      <w:r>
        <w:rPr>
          <w:i/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28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3"/>
          <w:w w:val="95"/>
          <w:vertAlign w:val="baseline"/>
        </w:rPr>
        <w:t xml:space="preserve"> </w:t>
      </w:r>
      <w:r>
        <w:rPr>
          <w:w w:val="95"/>
          <w:vertAlign w:val="baseline"/>
        </w:rPr>
        <w:t>72)</w:t>
      </w:r>
      <w:r>
        <w:rPr>
          <w:spacing w:val="-24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</w:t>
      </w:r>
      <w:r>
        <w:rPr>
          <w:spacing w:val="-18"/>
          <w:w w:val="95"/>
          <w:vertAlign w:val="baseline"/>
        </w:rPr>
        <w:t xml:space="preserve"> </w:t>
      </w:r>
      <w:r>
        <w:rPr>
          <w:w w:val="95"/>
          <w:vertAlign w:val="baseline"/>
        </w:rPr>
        <w:t>(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1)</w:t>
      </w:r>
      <w:r>
        <w:rPr>
          <w:spacing w:val="16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13"/>
          <w:w w:val="95"/>
          <w:vertAlign w:val="baseline"/>
        </w:rPr>
        <w:t xml:space="preserve"> </w:t>
      </w:r>
      <w:r>
        <w:rPr>
          <w:w w:val="95"/>
          <w:vertAlign w:val="baseline"/>
        </w:rPr>
        <w:t>6(42</w:t>
      </w:r>
      <w:r>
        <w:rPr>
          <w:i/>
          <w:w w:val="95"/>
          <w:vertAlign w:val="baseline"/>
        </w:rPr>
        <w:t>x</w:t>
      </w:r>
      <w:r>
        <w:rPr>
          <w:i/>
          <w:spacing w:val="1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3"/>
          <w:w w:val="95"/>
          <w:vertAlign w:val="baseline"/>
        </w:rPr>
        <w:t xml:space="preserve"> </w:t>
      </w:r>
      <w:r>
        <w:rPr>
          <w:spacing w:val="10"/>
          <w:w w:val="95"/>
          <w:vertAlign w:val="baseline"/>
        </w:rPr>
        <w:t>2</w:t>
      </w:r>
      <w:r>
        <w:rPr>
          <w:i/>
          <w:spacing w:val="10"/>
          <w:w w:val="95"/>
          <w:vertAlign w:val="baseline"/>
        </w:rPr>
        <w:t>x</w:t>
      </w:r>
      <w:r>
        <w:rPr>
          <w:spacing w:val="10"/>
          <w:w w:val="95"/>
          <w:vertAlign w:val="superscript"/>
        </w:rPr>
        <w:t>2</w:t>
      </w:r>
      <w:r>
        <w:rPr>
          <w:spacing w:val="27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13"/>
          <w:w w:val="95"/>
          <w:vertAlign w:val="baseline"/>
        </w:rPr>
        <w:t xml:space="preserve"> 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2</w:t>
      </w:r>
      <w:r>
        <w:rPr>
          <w:spacing w:val="28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7"/>
          <w:w w:val="95"/>
          <w:vertAlign w:val="baseline"/>
        </w:rPr>
        <w:t xml:space="preserve"> </w:t>
      </w:r>
      <w:r>
        <w:rPr>
          <w:w w:val="95"/>
          <w:vertAlign w:val="baseline"/>
        </w:rPr>
        <w:t>72)</w:t>
      </w:r>
    </w:p>
    <w:p>
      <w:pPr>
        <w:pStyle w:val="6"/>
        <w:spacing w:before="10"/>
        <w:rPr>
          <w:sz w:val="16"/>
        </w:rPr>
      </w:pPr>
    </w:p>
    <w:p>
      <w:pPr>
        <w:pStyle w:val="6"/>
        <w:spacing w:before="99"/>
        <w:ind w:left="856"/>
      </w:pPr>
      <w:r>
        <w:rPr>
          <w:rFonts w:ascii="Symbol" w:hAnsi="Symbol"/>
          <w:w w:val="95"/>
        </w:rPr>
        <w:t></w:t>
      </w:r>
      <w:r>
        <w:rPr>
          <w:spacing w:val="18"/>
          <w:w w:val="95"/>
        </w:rPr>
        <w:t xml:space="preserve"> </w:t>
      </w:r>
      <w:r>
        <w:rPr>
          <w:w w:val="95"/>
        </w:rPr>
        <w:t>6(</w:t>
      </w:r>
      <w:r>
        <w:rPr>
          <w:rFonts w:ascii="Symbol" w:hAnsi="Symbol"/>
          <w:w w:val="95"/>
        </w:rPr>
        <w:t>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34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7"/>
          <w:w w:val="95"/>
          <w:vertAlign w:val="baseline"/>
        </w:rPr>
        <w:t xml:space="preserve"> </w:t>
      </w:r>
      <w:r>
        <w:rPr>
          <w:w w:val="95"/>
          <w:vertAlign w:val="baseline"/>
        </w:rPr>
        <w:t>42</w:t>
      </w:r>
      <w:r>
        <w:rPr>
          <w:i/>
          <w:w w:val="95"/>
          <w:vertAlign w:val="baseline"/>
        </w:rPr>
        <w:t>x</w:t>
      </w:r>
      <w:r>
        <w:rPr>
          <w:i/>
          <w:spacing w:val="6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3"/>
          <w:w w:val="95"/>
          <w:vertAlign w:val="baseline"/>
        </w:rPr>
        <w:t xml:space="preserve"> </w:t>
      </w:r>
      <w:r>
        <w:rPr>
          <w:w w:val="95"/>
          <w:vertAlign w:val="baseline"/>
        </w:rPr>
        <w:t>72)</w:t>
      </w:r>
      <w:r>
        <w:rPr>
          <w:spacing w:val="21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23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18(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2</w:t>
      </w:r>
      <w:r>
        <w:rPr>
          <w:spacing w:val="34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14</w:t>
      </w:r>
      <w:r>
        <w:rPr>
          <w:i/>
          <w:w w:val="95"/>
          <w:vertAlign w:val="baseline"/>
        </w:rPr>
        <w:t>x</w:t>
      </w:r>
      <w:r>
        <w:rPr>
          <w:i/>
          <w:spacing w:val="6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7"/>
          <w:w w:val="95"/>
          <w:vertAlign w:val="baseline"/>
        </w:rPr>
        <w:t xml:space="preserve"> </w:t>
      </w:r>
      <w:r>
        <w:rPr>
          <w:w w:val="95"/>
          <w:vertAlign w:val="baseline"/>
        </w:rPr>
        <w:t>24)</w:t>
      </w:r>
      <w:r>
        <w:rPr>
          <w:spacing w:val="22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</w:t>
      </w:r>
      <w:r>
        <w:rPr>
          <w:spacing w:val="22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18(</w:t>
      </w:r>
      <w:r>
        <w:rPr>
          <w:i/>
          <w:w w:val="95"/>
          <w:vertAlign w:val="baseline"/>
        </w:rPr>
        <w:t>x</w:t>
      </w:r>
      <w:r>
        <w:rPr>
          <w:i/>
          <w:spacing w:val="6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2)(</w:t>
      </w:r>
      <w:r>
        <w:rPr>
          <w:i/>
          <w:w w:val="95"/>
          <w:vertAlign w:val="baseline"/>
        </w:rPr>
        <w:t>x</w:t>
      </w:r>
      <w:r>
        <w:rPr>
          <w:i/>
          <w:spacing w:val="6"/>
          <w:w w:val="95"/>
          <w:vertAlign w:val="baseline"/>
        </w:rPr>
        <w:t xml:space="preserve"> </w:t>
      </w:r>
      <w:r>
        <w:rPr>
          <w:rFonts w:ascii="Symbol" w:hAnsi="Symbol"/>
          <w:w w:val="95"/>
          <w:vertAlign w:val="baseline"/>
        </w:rPr>
        <w:t></w:t>
      </w:r>
      <w:r>
        <w:rPr>
          <w:w w:val="95"/>
          <w:vertAlign w:val="baseline"/>
        </w:rPr>
        <w:t>12)</w:t>
      </w:r>
    </w:p>
    <w:p>
      <w:pPr>
        <w:pStyle w:val="6"/>
        <w:spacing w:before="4"/>
        <w:rPr>
          <w:sz w:val="20"/>
        </w:rPr>
      </w:pPr>
    </w:p>
    <w:p>
      <w:pPr>
        <w:pStyle w:val="6"/>
        <w:spacing w:before="73"/>
        <w:ind w:left="901"/>
      </w:pPr>
      <w:r>
        <w:rPr>
          <w:i/>
          <w:w w:val="95"/>
        </w:rPr>
        <w:t>f</w:t>
      </w:r>
      <w:r>
        <w:rPr>
          <w:i/>
          <w:spacing w:val="9"/>
          <w:w w:val="95"/>
        </w:rPr>
        <w:t xml:space="preserve"> </w:t>
      </w:r>
      <w:r>
        <w:rPr>
          <w:w w:val="95"/>
        </w:rPr>
        <w:t>(0)</w:t>
      </w:r>
      <w:r>
        <w:rPr>
          <w:spacing w:val="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5"/>
          <w:w w:val="95"/>
        </w:rPr>
        <w:t xml:space="preserve"> </w:t>
      </w:r>
      <w:r>
        <w:rPr>
          <w:w w:val="95"/>
        </w:rPr>
        <w:t>6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</w:t>
      </w:r>
      <w:r>
        <w:rPr>
          <w:spacing w:val="-22"/>
          <w:w w:val="95"/>
        </w:rPr>
        <w:t xml:space="preserve"> </w:t>
      </w:r>
      <w:r>
        <w:rPr>
          <w:w w:val="95"/>
        </w:rPr>
        <w:t>72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</w:t>
      </w:r>
      <w:r>
        <w:rPr>
          <w:spacing w:val="-17"/>
          <w:w w:val="95"/>
        </w:rPr>
        <w:t xml:space="preserve"> </w:t>
      </w:r>
      <w:r>
        <w:rPr>
          <w:w w:val="95"/>
        </w:rPr>
        <w:t>21</w:t>
      </w:r>
      <w:r>
        <w:rPr>
          <w:spacing w:val="-16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w w:val="95"/>
        </w:rPr>
        <w:t xml:space="preserve"> 9072</w:t>
      </w:r>
      <w:r>
        <w:rPr>
          <w:spacing w:val="-19"/>
          <w:w w:val="95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33"/>
          <w:w w:val="95"/>
          <w:sz w:val="28"/>
        </w:rPr>
        <w:t xml:space="preserve"> </w:t>
      </w:r>
      <w:r>
        <w:rPr>
          <w:i/>
          <w:w w:val="95"/>
        </w:rPr>
        <w:t>f</w:t>
      </w:r>
      <w:r>
        <w:rPr>
          <w:i/>
          <w:spacing w:val="10"/>
          <w:w w:val="95"/>
        </w:rPr>
        <w:t xml:space="preserve"> </w:t>
      </w:r>
      <w:r>
        <w:rPr>
          <w:w w:val="95"/>
        </w:rPr>
        <w:t>(12)</w:t>
      </w:r>
      <w:r>
        <w:rPr>
          <w:spacing w:val="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5"/>
          <w:w w:val="95"/>
        </w:rPr>
        <w:t xml:space="preserve"> </w:t>
      </w:r>
      <w:r>
        <w:rPr>
          <w:w w:val="95"/>
        </w:rPr>
        <w:t>6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</w:t>
      </w:r>
      <w:r>
        <w:rPr>
          <w:spacing w:val="-17"/>
          <w:w w:val="95"/>
        </w:rPr>
        <w:t xml:space="preserve"> </w:t>
      </w:r>
      <w:r>
        <w:rPr>
          <w:w w:val="95"/>
        </w:rPr>
        <w:t>216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</w:t>
      </w:r>
      <w:r>
        <w:rPr>
          <w:spacing w:val="-27"/>
          <w:w w:val="95"/>
        </w:rPr>
        <w:t xml:space="preserve"> </w:t>
      </w:r>
      <w:r>
        <w:rPr>
          <w:w w:val="95"/>
        </w:rPr>
        <w:t>9</w:t>
      </w:r>
      <w:r>
        <w:rPr>
          <w:spacing w:val="5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2"/>
          <w:w w:val="95"/>
        </w:rPr>
        <w:t xml:space="preserve"> </w:t>
      </w:r>
      <w:r>
        <w:rPr>
          <w:w w:val="95"/>
        </w:rPr>
        <w:t>11664</w:t>
      </w:r>
    </w:p>
    <w:p>
      <w:pPr>
        <w:pStyle w:val="6"/>
        <w:spacing w:before="4"/>
        <w:rPr>
          <w:sz w:val="19"/>
        </w:rPr>
      </w:pPr>
    </w:p>
    <w:p>
      <w:pPr>
        <w:spacing w:before="62" w:line="417" w:lineRule="auto"/>
        <w:ind w:left="820" w:right="3345" w:firstLine="0"/>
        <w:jc w:val="left"/>
        <w:rPr>
          <w:rFonts w:ascii="Calibri" w:hAnsi="Calibri"/>
          <w:sz w:val="28"/>
        </w:rPr>
      </w:pPr>
      <w:r>
        <w:rPr>
          <w:rFonts w:ascii="宋体" w:hAnsi="宋体"/>
          <w:sz w:val="28"/>
        </w:rPr>
        <w:t>因为</w:t>
      </w:r>
      <w:r>
        <w:rPr>
          <w:sz w:val="24"/>
        </w:rPr>
        <w:t>11664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9072</w:t>
      </w:r>
      <w:r>
        <w:rPr>
          <w:spacing w:val="-18"/>
          <w:sz w:val="24"/>
        </w:rPr>
        <w:t xml:space="preserve"> 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z w:val="28"/>
        </w:rPr>
        <w:t>所以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pacing w:val="24"/>
          <w:sz w:val="28"/>
        </w:rPr>
        <w:t>当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12</w:t>
      </w:r>
      <w:r>
        <w:rPr>
          <w:spacing w:val="-14"/>
          <w:sz w:val="24"/>
        </w:rPr>
        <w:t xml:space="preserve"> </w:t>
      </w:r>
      <w:r>
        <w:rPr>
          <w:rFonts w:ascii="宋体" w:hAnsi="宋体"/>
          <w:sz w:val="28"/>
        </w:rPr>
        <w:t>时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z w:val="28"/>
        </w:rPr>
        <w:t>利润销售利润最大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宋体" w:hAnsi="宋体"/>
          <w:spacing w:val="9"/>
          <w:sz w:val="28"/>
        </w:rPr>
        <w:t>定价为</w:t>
      </w:r>
      <w:r>
        <w:rPr>
          <w:sz w:val="24"/>
        </w:rPr>
        <w:t>30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</w:t>
      </w:r>
      <w:r>
        <w:rPr>
          <w:spacing w:val="-25"/>
          <w:sz w:val="24"/>
        </w:rPr>
        <w:t xml:space="preserve"> </w:t>
      </w:r>
      <w:r>
        <w:rPr>
          <w:rFonts w:ascii="Calibri" w:hAnsi="Calibri"/>
          <w:sz w:val="28"/>
        </w:rPr>
        <w:t>.</w:t>
      </w:r>
    </w:p>
    <w:p>
      <w:pPr>
        <w:spacing w:before="0" w:line="358" w:lineRule="exact"/>
        <w:ind w:left="820" w:right="0" w:firstLine="0"/>
        <w:jc w:val="left"/>
        <w:rPr>
          <w:rFonts w:ascii="Calibri" w:eastAsia="Calibri"/>
          <w:sz w:val="28"/>
        </w:rPr>
      </w:pPr>
      <w:r>
        <w:rPr>
          <w:rFonts w:hint="eastAsia" w:ascii="宋体" w:eastAsia="宋体"/>
          <w:spacing w:val="-1"/>
          <w:sz w:val="28"/>
        </w:rPr>
        <w:t>所以</w:t>
      </w:r>
      <w:r>
        <w:rPr>
          <w:rFonts w:ascii="Calibri" w:eastAsia="Calibri"/>
          <w:spacing w:val="-1"/>
          <w:sz w:val="28"/>
        </w:rPr>
        <w:t>,</w:t>
      </w:r>
      <w:r>
        <w:rPr>
          <w:rFonts w:hint="eastAsia" w:ascii="宋体" w:eastAsia="宋体"/>
          <w:spacing w:val="-1"/>
          <w:sz w:val="28"/>
        </w:rPr>
        <w:t>当定价为</w:t>
      </w:r>
      <w:r>
        <w:rPr>
          <w:sz w:val="24"/>
        </w:rPr>
        <w:t>18</w:t>
      </w:r>
      <w:r>
        <w:rPr>
          <w:spacing w:val="-30"/>
          <w:sz w:val="24"/>
        </w:rPr>
        <w:t xml:space="preserve"> </w:t>
      </w:r>
      <w:r>
        <w:rPr>
          <w:rFonts w:hint="eastAsia" w:ascii="宋体" w:eastAsia="宋体"/>
          <w:sz w:val="28"/>
        </w:rPr>
        <w:t>元时</w:t>
      </w:r>
      <w:r>
        <w:rPr>
          <w:rFonts w:ascii="Calibri" w:eastAsia="Calibri"/>
          <w:sz w:val="28"/>
        </w:rPr>
        <w:t>,</w:t>
      </w:r>
      <w:r>
        <w:rPr>
          <w:rFonts w:hint="eastAsia" w:ascii="宋体" w:eastAsia="宋体"/>
          <w:sz w:val="28"/>
        </w:rPr>
        <w:t>一个星期的商品销售利润最大</w:t>
      </w:r>
      <w:r>
        <w:rPr>
          <w:rFonts w:ascii="Calibri" w:eastAsia="Calibri"/>
          <w:sz w:val="28"/>
        </w:rPr>
        <w:t>.</w:t>
      </w:r>
    </w:p>
    <w:p>
      <w:pPr>
        <w:pStyle w:val="6"/>
        <w:spacing w:before="9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tabs>
          <w:tab w:val="left" w:pos="1515"/>
        </w:tabs>
        <w:spacing w:before="138"/>
        <w:ind w:left="820" w:right="0" w:firstLine="0"/>
        <w:jc w:val="left"/>
        <w:rPr>
          <w:i/>
          <w:sz w:val="24"/>
        </w:rPr>
      </w:pPr>
      <w:r>
        <w:pict>
          <v:line id="_x0000_s1063" o:spid="_x0000_s1063" o:spt="20" style="position:absolute;left:0pt;margin-left:227.8pt;margin-top:14.75pt;height:14.4pt;width:0pt;mso-position-horizontal-relative:page;z-index:-251627520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Calibri" w:hAnsi="Calibri"/>
          <w:sz w:val="28"/>
        </w:rPr>
        <w:t>22.</w:t>
      </w:r>
      <w:r>
        <w:rPr>
          <w:rFonts w:ascii="Calibri" w:hAnsi="Calibri"/>
          <w:sz w:val="28"/>
        </w:rPr>
        <w:tab/>
      </w:r>
      <w:r>
        <w:rPr>
          <w:rFonts w:ascii="宋体" w:hAnsi="宋体"/>
          <w:w w:val="95"/>
          <w:sz w:val="28"/>
        </w:rPr>
        <w:t>（</w:t>
      </w:r>
      <w:r>
        <w:rPr>
          <w:rFonts w:ascii="Calibri" w:hAnsi="Calibri"/>
          <w:w w:val="95"/>
          <w:sz w:val="28"/>
        </w:rPr>
        <w:t>1</w:t>
      </w:r>
      <w:r>
        <w:rPr>
          <w:rFonts w:ascii="宋体" w:hAnsi="宋体"/>
          <w:w w:val="95"/>
          <w:sz w:val="28"/>
        </w:rPr>
        <w:t>）</w:t>
      </w:r>
      <w:r>
        <w:rPr>
          <w:rFonts w:ascii="宋体" w:hAnsi="宋体"/>
          <w:spacing w:val="6"/>
          <w:w w:val="95"/>
          <w:sz w:val="28"/>
        </w:rPr>
        <w:t>定义域为</w:t>
      </w:r>
      <w:r>
        <w:rPr>
          <w:rFonts w:ascii="Symbol" w:hAnsi="Symbol"/>
          <w:w w:val="95"/>
          <w:sz w:val="36"/>
        </w:rPr>
        <w:t></w:t>
      </w:r>
      <w:r>
        <w:rPr>
          <w:i/>
          <w:w w:val="95"/>
          <w:sz w:val="24"/>
        </w:rPr>
        <w:t>x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rFonts w:ascii="Symbol" w:hAnsi="Symbol"/>
          <w:w w:val="95"/>
          <w:sz w:val="36"/>
        </w:rPr>
        <w:t></w:t>
      </w:r>
      <w:r>
        <w:rPr>
          <w:rFonts w:ascii="Calibri" w:hAnsi="Calibri"/>
          <w:spacing w:val="6"/>
          <w:w w:val="95"/>
          <w:sz w:val="28"/>
        </w:rPr>
        <w:t xml:space="preserve">, </w:t>
      </w:r>
      <w:r>
        <w:rPr>
          <w:i/>
          <w:w w:val="95"/>
          <w:sz w:val="24"/>
        </w:rPr>
        <w:t>f</w:t>
      </w:r>
    </w:p>
    <w:p>
      <w:pPr>
        <w:pStyle w:val="6"/>
        <w:spacing w:before="10"/>
        <w:rPr>
          <w:i/>
          <w:sz w:val="35"/>
        </w:rPr>
      </w:pPr>
    </w:p>
    <w:p>
      <w:pPr>
        <w:spacing w:before="0"/>
        <w:ind w:left="820" w:right="0" w:firstLine="0"/>
        <w:jc w:val="left"/>
        <w:rPr>
          <w:rFonts w:ascii="Calibri" w:eastAsia="Calibri"/>
          <w:sz w:val="28"/>
        </w:rPr>
      </w:pPr>
      <w:r>
        <w:rPr>
          <w:rFonts w:hint="eastAsia" w:ascii="宋体" w:eastAsia="宋体"/>
          <w:spacing w:val="8"/>
          <w:w w:val="95"/>
          <w:sz w:val="28"/>
        </w:rPr>
        <w:t>设切点为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0</w:t>
      </w:r>
      <w:r>
        <w:rPr>
          <w:spacing w:val="-1"/>
          <w:w w:val="95"/>
          <w:sz w:val="24"/>
          <w:vertAlign w:val="baseline"/>
        </w:rPr>
        <w:t xml:space="preserve"> ,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0</w:t>
      </w:r>
      <w:r>
        <w:rPr>
          <w:spacing w:val="-11"/>
          <w:w w:val="95"/>
          <w:sz w:val="24"/>
          <w:vertAlign w:val="baseline"/>
        </w:rPr>
        <w:t xml:space="preserve"> ) </w:t>
      </w:r>
      <w:r>
        <w:rPr>
          <w:rFonts w:ascii="Calibri" w:eastAsia="Calibri"/>
          <w:w w:val="95"/>
          <w:sz w:val="28"/>
          <w:vertAlign w:val="baseline"/>
        </w:rPr>
        <w:t>,</w:t>
      </w:r>
      <w:r>
        <w:rPr>
          <w:rFonts w:hint="eastAsia" w:ascii="宋体" w:eastAsia="宋体"/>
          <w:spacing w:val="12"/>
          <w:w w:val="95"/>
          <w:sz w:val="28"/>
          <w:vertAlign w:val="baseline"/>
        </w:rPr>
        <w:t>斜率为</w:t>
      </w:r>
      <w:r>
        <w:rPr>
          <w:i/>
          <w:w w:val="95"/>
          <w:sz w:val="24"/>
          <w:vertAlign w:val="baseline"/>
        </w:rPr>
        <w:t>k</w:t>
      </w:r>
      <w:r>
        <w:rPr>
          <w:i/>
          <w:spacing w:val="27"/>
          <w:w w:val="95"/>
          <w:sz w:val="24"/>
          <w:vertAlign w:val="baseline"/>
        </w:rPr>
        <w:t xml:space="preserve"> </w:t>
      </w:r>
      <w:r>
        <w:rPr>
          <w:rFonts w:ascii="Calibri" w:eastAsia="Calibri"/>
          <w:w w:val="95"/>
          <w:sz w:val="28"/>
          <w:vertAlign w:val="baseline"/>
        </w:rPr>
        <w:t>,</w:t>
      </w:r>
    </w:p>
    <w:p>
      <w:pPr>
        <w:spacing w:before="247"/>
        <w:ind w:left="13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99"/>
        <w:ind w:left="36" w:right="0" w:firstLine="0"/>
        <w:jc w:val="center"/>
        <w:rPr>
          <w:sz w:val="14"/>
        </w:rPr>
      </w:pPr>
      <w:r>
        <w:br w:type="column"/>
      </w:r>
      <w:r>
        <w:rPr>
          <w:w w:val="95"/>
          <w:position w:val="-10"/>
          <w:sz w:val="24"/>
        </w:rPr>
        <w:t>2</w:t>
      </w:r>
      <w:r>
        <w:rPr>
          <w:i/>
          <w:w w:val="95"/>
          <w:position w:val="-10"/>
          <w:sz w:val="24"/>
        </w:rPr>
        <w:t>e</w:t>
      </w:r>
      <w:r>
        <w:rPr>
          <w:w w:val="95"/>
          <w:sz w:val="14"/>
        </w:rPr>
        <w:t>2</w:t>
      </w:r>
      <w:r>
        <w:rPr>
          <w:spacing w:val="-6"/>
          <w:w w:val="95"/>
          <w:sz w:val="14"/>
        </w:rPr>
        <w:t xml:space="preserve"> </w:t>
      </w:r>
      <w:r>
        <w:rPr>
          <w:i/>
          <w:w w:val="95"/>
          <w:sz w:val="14"/>
        </w:rPr>
        <w:t>x</w:t>
      </w:r>
      <w:r>
        <w:rPr>
          <w:rFonts w:ascii="Symbol" w:hAnsi="Symbol"/>
          <w:w w:val="95"/>
          <w:sz w:val="14"/>
        </w:rPr>
        <w:t></w:t>
      </w:r>
      <w:r>
        <w:rPr>
          <w:w w:val="95"/>
          <w:sz w:val="14"/>
        </w:rPr>
        <w:t>1</w:t>
      </w:r>
      <w:r>
        <w:rPr>
          <w:spacing w:val="-11"/>
          <w:w w:val="95"/>
          <w:sz w:val="14"/>
        </w:rPr>
        <w:t xml:space="preserve"> </w:t>
      </w:r>
      <w:r>
        <w:rPr>
          <w:i/>
          <w:w w:val="95"/>
          <w:position w:val="-10"/>
          <w:sz w:val="24"/>
        </w:rPr>
        <w:t>x</w:t>
      </w:r>
      <w:r>
        <w:rPr>
          <w:w w:val="95"/>
          <w:sz w:val="14"/>
        </w:rPr>
        <w:t>2</w:t>
      </w:r>
      <w:r>
        <w:rPr>
          <w:spacing w:val="75"/>
          <w:sz w:val="14"/>
        </w:rPr>
        <w:t xml:space="preserve"> </w:t>
      </w:r>
      <w:r>
        <w:rPr>
          <w:rFonts w:ascii="Symbol" w:hAnsi="Symbol"/>
          <w:w w:val="95"/>
          <w:position w:val="-10"/>
          <w:sz w:val="24"/>
        </w:rPr>
        <w:t></w:t>
      </w:r>
      <w:r>
        <w:rPr>
          <w:spacing w:val="14"/>
          <w:w w:val="95"/>
          <w:position w:val="-10"/>
          <w:sz w:val="24"/>
        </w:rPr>
        <w:t xml:space="preserve"> </w:t>
      </w:r>
      <w:r>
        <w:rPr>
          <w:w w:val="95"/>
          <w:position w:val="-10"/>
          <w:sz w:val="24"/>
        </w:rPr>
        <w:t>2</w:t>
      </w:r>
      <w:r>
        <w:rPr>
          <w:i/>
          <w:w w:val="95"/>
          <w:position w:val="-10"/>
          <w:sz w:val="24"/>
        </w:rPr>
        <w:t>xe</w:t>
      </w:r>
      <w:r>
        <w:rPr>
          <w:w w:val="95"/>
          <w:sz w:val="14"/>
        </w:rPr>
        <w:t>2</w:t>
      </w:r>
      <w:r>
        <w:rPr>
          <w:spacing w:val="-6"/>
          <w:w w:val="95"/>
          <w:sz w:val="14"/>
        </w:rPr>
        <w:t xml:space="preserve"> </w:t>
      </w:r>
      <w:r>
        <w:rPr>
          <w:i/>
          <w:w w:val="95"/>
          <w:sz w:val="14"/>
        </w:rPr>
        <w:t>x</w:t>
      </w:r>
      <w:r>
        <w:rPr>
          <w:rFonts w:ascii="Symbol" w:hAnsi="Symbol"/>
          <w:w w:val="95"/>
          <w:sz w:val="14"/>
        </w:rPr>
        <w:t></w:t>
      </w:r>
      <w:r>
        <w:rPr>
          <w:w w:val="95"/>
          <w:sz w:val="14"/>
        </w:rPr>
        <w:t>1</w:t>
      </w:r>
    </w:p>
    <w:p>
      <w:pPr>
        <w:pStyle w:val="6"/>
        <w:spacing w:before="1"/>
        <w:rPr>
          <w:sz w:val="3"/>
        </w:rPr>
      </w:pPr>
    </w:p>
    <w:p>
      <w:pPr>
        <w:pStyle w:val="6"/>
        <w:spacing w:line="20" w:lineRule="exact"/>
        <w:ind w:left="20" w:right="-87"/>
        <w:rPr>
          <w:sz w:val="2"/>
        </w:rPr>
      </w:pPr>
      <w:r>
        <w:rPr>
          <w:sz w:val="2"/>
        </w:rPr>
        <w:pict>
          <v:group id="docshapegroup6" o:spid="_x0000_s1064" o:spt="203" style="height:0.5pt;width:83.7pt;" coordsize="1674,10">
            <o:lock v:ext="edit"/>
            <v:line id="_x0000_s1065" o:spid="_x0000_s1065" o:spt="20" style="position:absolute;left:0;top:5;height:0;width:1674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0"/>
        <w:ind w:left="37" w:right="0" w:firstLine="0"/>
        <w:jc w:val="center"/>
        <w:rPr>
          <w:sz w:val="14"/>
        </w:rPr>
      </w:pPr>
      <w:r>
        <w:rPr>
          <w:i/>
          <w:position w:val="-10"/>
          <w:sz w:val="24"/>
        </w:rPr>
        <w:t>x</w:t>
      </w:r>
      <w:r>
        <w:rPr>
          <w:sz w:val="14"/>
        </w:rPr>
        <w:t>4</w:t>
      </w:r>
    </w:p>
    <w:p>
      <w:pPr>
        <w:spacing w:before="106" w:line="210" w:lineRule="exact"/>
        <w:ind w:left="256" w:right="0" w:firstLine="0"/>
        <w:jc w:val="left"/>
        <w:rPr>
          <w:sz w:val="24"/>
        </w:rPr>
      </w:pPr>
      <w:r>
        <w:br w:type="column"/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e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x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5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1)</w:t>
      </w:r>
    </w:p>
    <w:p>
      <w:pPr>
        <w:tabs>
          <w:tab w:val="left" w:pos="1437"/>
        </w:tabs>
        <w:spacing w:before="0" w:line="163" w:lineRule="auto"/>
        <w:ind w:left="721" w:right="0" w:firstLine="0"/>
        <w:jc w:val="left"/>
        <w:rPr>
          <w:rFonts w:ascii="Calibri"/>
          <w:sz w:val="28"/>
        </w:rPr>
      </w:pPr>
      <w:r>
        <w:pict>
          <v:line id="_x0000_s1066" o:spid="_x0000_s1066" o:spt="20" style="position:absolute;left:0pt;margin-left:398.4pt;margin-top:8.7pt;height:0pt;width:57.7pt;mso-position-horizontal-relative:page;z-index:-251627520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pict>
          <v:shape id="docshape7" o:spid="_x0000_s1067" o:spt="202" type="#_x0000_t202" style="position:absolute;left:0pt;margin-left:388.85pt;margin-top:-0.2pt;height:14.6pt;width:6.5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92" w:lineRule="exact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</w:t>
                  </w:r>
                </w:p>
              </w:txbxContent>
            </v:textbox>
          </v:shape>
        </w:pict>
      </w:r>
      <w:r>
        <w:rPr>
          <w:i/>
          <w:position w:val="-18"/>
          <w:sz w:val="24"/>
        </w:rPr>
        <w:t>x</w:t>
      </w:r>
      <w:r>
        <w:rPr>
          <w:position w:val="-7"/>
          <w:sz w:val="14"/>
        </w:rPr>
        <w:t>3</w:t>
      </w:r>
      <w:r>
        <w:rPr>
          <w:position w:val="-7"/>
          <w:sz w:val="14"/>
        </w:rPr>
        <w:tab/>
      </w:r>
      <w:r>
        <w:rPr>
          <w:rFonts w:ascii="Calibri"/>
          <w:sz w:val="28"/>
        </w:rPr>
        <w:t>,</w:t>
      </w:r>
    </w:p>
    <w:p>
      <w:pPr>
        <w:spacing w:after="0" w:line="163" w:lineRule="auto"/>
        <w:jc w:val="left"/>
        <w:rPr>
          <w:rFonts w:asci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4">
            <w:col w:w="4414" w:space="40"/>
            <w:col w:w="546" w:space="39"/>
            <w:col w:w="1669" w:space="40"/>
            <w:col w:w="3642"/>
          </w:cols>
        </w:sectPr>
      </w:pPr>
    </w:p>
    <w:p>
      <w:pPr>
        <w:pStyle w:val="6"/>
        <w:spacing w:before="4"/>
        <w:rPr>
          <w:rFonts w:ascii="Calibri"/>
          <w:sz w:val="16"/>
        </w:rPr>
      </w:pPr>
    </w:p>
    <w:p>
      <w:pPr>
        <w:tabs>
          <w:tab w:val="left" w:pos="1644"/>
        </w:tabs>
        <w:spacing w:before="95" w:line="174" w:lineRule="exact"/>
        <w:ind w:left="1137" w:right="0" w:firstLine="0"/>
        <w:jc w:val="left"/>
        <w:rPr>
          <w:sz w:val="24"/>
        </w:rPr>
      </w:pPr>
      <w:r>
        <w:rPr>
          <w:rFonts w:ascii="Symbol" w:hAnsi="Symbol"/>
          <w:w w:val="99"/>
          <w:position w:val="2"/>
          <w:sz w:val="24"/>
        </w:rPr>
        <w:t></w:t>
      </w:r>
      <w:r>
        <w:rPr>
          <w:position w:val="2"/>
          <w:sz w:val="24"/>
        </w:rPr>
        <w:tab/>
      </w:r>
      <w:r>
        <w:rPr>
          <w:w w:val="99"/>
          <w:sz w:val="24"/>
        </w:rPr>
        <w:t>2</w:t>
      </w:r>
      <w:r>
        <w:rPr>
          <w:i/>
          <w:spacing w:val="12"/>
          <w:w w:val="99"/>
          <w:sz w:val="24"/>
        </w:rPr>
        <w:t>e</w:t>
      </w:r>
      <w:r>
        <w:rPr>
          <w:spacing w:val="16"/>
          <w:w w:val="86"/>
          <w:sz w:val="24"/>
          <w:vertAlign w:val="superscript"/>
        </w:rPr>
        <w:t>2</w:t>
      </w:r>
      <w:r>
        <w:rPr>
          <w:i/>
          <w:spacing w:val="1"/>
          <w:w w:val="86"/>
          <w:sz w:val="24"/>
          <w:vertAlign w:val="superscript"/>
        </w:rPr>
        <w:t>x</w:t>
      </w:r>
      <w:r>
        <w:rPr>
          <w:w w:val="99"/>
          <w:position w:val="8"/>
          <w:sz w:val="10"/>
          <w:vertAlign w:val="baseline"/>
        </w:rPr>
        <w:t>0</w:t>
      </w:r>
      <w:r>
        <w:rPr>
          <w:spacing w:val="-2"/>
          <w:position w:val="8"/>
          <w:sz w:val="10"/>
          <w:vertAlign w:val="baseline"/>
        </w:rPr>
        <w:t xml:space="preserve"> </w:t>
      </w:r>
      <w:r>
        <w:rPr>
          <w:rFonts w:ascii="Symbol" w:hAnsi="Symbol"/>
          <w:spacing w:val="-7"/>
          <w:w w:val="99"/>
          <w:position w:val="11"/>
          <w:sz w:val="14"/>
          <w:vertAlign w:val="baseline"/>
        </w:rPr>
        <w:t></w:t>
      </w:r>
      <w:r>
        <w:rPr>
          <w:w w:val="99"/>
          <w:position w:val="11"/>
          <w:sz w:val="14"/>
          <w:vertAlign w:val="baseline"/>
        </w:rPr>
        <w:t>1</w:t>
      </w:r>
      <w:r>
        <w:rPr>
          <w:spacing w:val="-19"/>
          <w:position w:val="11"/>
          <w:sz w:val="14"/>
          <w:vertAlign w:val="baseline"/>
        </w:rPr>
        <w:t xml:space="preserve"> </w:t>
      </w:r>
      <w:r>
        <w:rPr>
          <w:spacing w:val="18"/>
          <w:w w:val="99"/>
          <w:sz w:val="24"/>
          <w:vertAlign w:val="baseline"/>
        </w:rPr>
        <w:t>(</w:t>
      </w:r>
      <w:r>
        <w:rPr>
          <w:i/>
          <w:w w:val="99"/>
          <w:sz w:val="24"/>
          <w:vertAlign w:val="baseline"/>
        </w:rPr>
        <w:t>x</w:t>
      </w:r>
      <w:r>
        <w:rPr>
          <w:i/>
          <w:sz w:val="24"/>
          <w:vertAlign w:val="baseline"/>
        </w:rPr>
        <w:t xml:space="preserve"> </w:t>
      </w:r>
      <w:r>
        <w:rPr>
          <w:i/>
          <w:spacing w:val="14"/>
          <w:sz w:val="24"/>
          <w:vertAlign w:val="baseline"/>
        </w:rPr>
        <w:t xml:space="preserve"> </w:t>
      </w:r>
      <w:r>
        <w:rPr>
          <w:rFonts w:ascii="Symbol" w:hAnsi="Symbol"/>
          <w:spacing w:val="15"/>
          <w:w w:val="99"/>
          <w:sz w:val="24"/>
          <w:vertAlign w:val="baseline"/>
        </w:rPr>
        <w:t></w:t>
      </w:r>
      <w:r>
        <w:rPr>
          <w:spacing w:val="-18"/>
          <w:w w:val="99"/>
          <w:sz w:val="24"/>
          <w:vertAlign w:val="baseline"/>
        </w:rPr>
        <w:t>1</w:t>
      </w:r>
      <w:r>
        <w:rPr>
          <w:w w:val="99"/>
          <w:sz w:val="24"/>
          <w:vertAlign w:val="baseline"/>
        </w:rPr>
        <w:t>)</w:t>
      </w:r>
    </w:p>
    <w:p>
      <w:pPr>
        <w:tabs>
          <w:tab w:val="left" w:pos="2463"/>
          <w:tab w:val="left" w:pos="2936"/>
        </w:tabs>
        <w:spacing w:before="67" w:line="52" w:lineRule="auto"/>
        <w:ind w:left="1137" w:right="0" w:firstLine="0"/>
        <w:jc w:val="left"/>
        <w:rPr>
          <w:sz w:val="14"/>
        </w:rPr>
      </w:pPr>
      <w:r>
        <w:rPr>
          <w:rFonts w:ascii="Symbol" w:hAnsi="Symbol"/>
          <w:position w:val="-14"/>
          <w:sz w:val="24"/>
        </w:rPr>
        <w:t></w:t>
      </w:r>
      <w:r>
        <w:rPr>
          <w:i/>
          <w:position w:val="-8"/>
          <w:sz w:val="24"/>
        </w:rPr>
        <w:t>k</w:t>
      </w:r>
      <w:r>
        <w:rPr>
          <w:i/>
          <w:spacing w:val="13"/>
          <w:position w:val="-8"/>
          <w:sz w:val="2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z w:val="24"/>
          <w:u w:val="single"/>
        </w:rPr>
        <w:tab/>
      </w:r>
      <w:r>
        <w:rPr>
          <w:sz w:val="14"/>
          <w:u w:val="single"/>
        </w:rPr>
        <w:t>0</w:t>
      </w:r>
      <w:r>
        <w:rPr>
          <w:sz w:val="14"/>
          <w:u w:val="single"/>
        </w:rPr>
        <w:tab/>
      </w:r>
    </w:p>
    <w:p>
      <w:pPr>
        <w:spacing w:after="0" w:line="52" w:lineRule="auto"/>
        <w:jc w:val="left"/>
        <w:rPr>
          <w:sz w:val="14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0" w:line="127" w:lineRule="exact"/>
        <w:ind w:left="0" w:right="38" w:firstLine="0"/>
        <w:jc w:val="right"/>
        <w:rPr>
          <w:sz w:val="14"/>
        </w:rPr>
      </w:pPr>
      <w:r>
        <w:pict>
          <v:shape id="docshape8" o:spid="_x0000_s1068" o:spt="202" type="#_x0000_t202" style="position:absolute;left:0pt;margin-left:156.6pt;margin-top:1.85pt;height:13.2pt;width:5.3pt;mso-position-horizontal-relative:page;z-index:-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64" w:lineRule="exact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w w:val="99"/>
          <w:sz w:val="14"/>
        </w:rPr>
        <w:t>3</w:t>
      </w:r>
    </w:p>
    <w:p>
      <w:pPr>
        <w:tabs>
          <w:tab w:val="left" w:pos="2258"/>
        </w:tabs>
        <w:spacing w:before="0" w:line="233" w:lineRule="exact"/>
        <w:ind w:left="1137" w:right="0" w:firstLine="0"/>
        <w:jc w:val="left"/>
        <w:rPr>
          <w:sz w:val="14"/>
        </w:rPr>
      </w:pPr>
      <w:r>
        <w:pict>
          <v:shape id="docshape9" o:spid="_x0000_s1069" o:spt="202" type="#_x0000_t202" style="position:absolute;left:0pt;margin-left:285.25pt;margin-top:14.7pt;height:14.6pt;width:5.9pt;mso-position-horizontal-relative:page;z-index:-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92" w:lineRule="exact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</w:t>
                  </w:r>
                </w:p>
              </w:txbxContent>
            </v:textbox>
          </v:shape>
        </w:pict>
      </w:r>
      <w:r>
        <w:rPr>
          <w:rFonts w:ascii="Symbol" w:hAnsi="Symbol"/>
          <w:position w:val="-2"/>
          <w:sz w:val="24"/>
        </w:rPr>
        <w:t></w:t>
      </w:r>
      <w:r>
        <w:rPr>
          <w:position w:val="-2"/>
          <w:sz w:val="24"/>
        </w:rPr>
        <w:tab/>
      </w:r>
      <w:r>
        <w:rPr>
          <w:sz w:val="14"/>
        </w:rPr>
        <w:t>0</w:t>
      </w:r>
    </w:p>
    <w:p>
      <w:pPr>
        <w:tabs>
          <w:tab w:val="left" w:pos="1741"/>
        </w:tabs>
        <w:spacing w:before="0" w:line="62" w:lineRule="exact"/>
        <w:ind w:left="1137" w:right="0" w:firstLine="0"/>
        <w:jc w:val="left"/>
        <w:rPr>
          <w:sz w:val="14"/>
        </w:rPr>
      </w:pPr>
      <w:r>
        <w:pict>
          <v:shape id="docshape10" o:spid="_x0000_s1070" o:spt="202" type="#_x0000_t202" style="position:absolute;left:0pt;margin-left:231.25pt;margin-top:12.05pt;height:15.55pt;width:30.45pt;mso-position-horizontal-relative:page;z-index:-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503"/>
                    </w:tabs>
                    <w:spacing w:before="0" w:line="310" w:lineRule="exact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position w:val="2"/>
                      <w:sz w:val="24"/>
                    </w:rPr>
                    <w:tab/>
                  </w:r>
                  <w:r>
                    <w:rPr>
                      <w:i/>
                      <w:spacing w:val="-8"/>
                      <w:sz w:val="24"/>
                    </w:rPr>
                    <w:t>e</w:t>
                  </w:r>
                </w:p>
              </w:txbxContent>
            </v:textbox>
          </v:shape>
        </w:pict>
      </w:r>
      <w:r>
        <w:rPr>
          <w:rFonts w:ascii="Symbol" w:hAnsi="Symbol"/>
          <w:position w:val="-2"/>
          <w:sz w:val="24"/>
        </w:rPr>
        <w:t></w:t>
      </w:r>
      <w:r>
        <w:rPr>
          <w:position w:val="-2"/>
          <w:sz w:val="24"/>
        </w:rPr>
        <w:tab/>
      </w:r>
      <w:r>
        <w:rPr>
          <w:i/>
          <w:w w:val="95"/>
          <w:position w:val="-10"/>
          <w:sz w:val="24"/>
        </w:rPr>
        <w:t>e</w:t>
      </w:r>
      <w:r>
        <w:rPr>
          <w:w w:val="95"/>
          <w:sz w:val="14"/>
        </w:rPr>
        <w:t>2</w:t>
      </w:r>
      <w:r>
        <w:rPr>
          <w:spacing w:val="-14"/>
          <w:w w:val="95"/>
          <w:sz w:val="14"/>
        </w:rPr>
        <w:t xml:space="preserve"> </w:t>
      </w:r>
      <w:r>
        <w:rPr>
          <w:i/>
          <w:w w:val="95"/>
          <w:sz w:val="14"/>
        </w:rPr>
        <w:t>x</w:t>
      </w:r>
      <w:r>
        <w:rPr>
          <w:w w:val="95"/>
          <w:position w:val="-3"/>
          <w:sz w:val="10"/>
        </w:rPr>
        <w:t>0</w:t>
      </w:r>
      <w:r>
        <w:rPr>
          <w:spacing w:val="3"/>
          <w:w w:val="95"/>
          <w:position w:val="-3"/>
          <w:sz w:val="10"/>
        </w:rPr>
        <w:t xml:space="preserve"> </w:t>
      </w:r>
      <w:r>
        <w:rPr>
          <w:rFonts w:ascii="Symbol" w:hAnsi="Symbol"/>
          <w:w w:val="95"/>
          <w:sz w:val="14"/>
        </w:rPr>
        <w:t></w:t>
      </w:r>
      <w:r>
        <w:rPr>
          <w:w w:val="95"/>
          <w:sz w:val="14"/>
        </w:rPr>
        <w:t>1</w:t>
      </w:r>
    </w:p>
    <w:p>
      <w:pPr>
        <w:spacing w:before="220" w:line="201" w:lineRule="exact"/>
        <w:ind w:left="1137" w:right="0" w:firstLine="0"/>
        <w:jc w:val="left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bscript"/>
        </w:rPr>
        <w:t>0</w:t>
      </w:r>
      <w:r>
        <w:rPr>
          <w:spacing w:val="7"/>
          <w:position w:val="2"/>
          <w:sz w:val="24"/>
          <w:vertAlign w:val="baseline"/>
        </w:rPr>
        <w:t xml:space="preserve"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12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>2</w:t>
      </w:r>
    </w:p>
    <w:p>
      <w:pPr>
        <w:spacing w:before="259" w:line="162" w:lineRule="exact"/>
        <w:ind w:left="347" w:right="0" w:firstLine="0"/>
        <w:jc w:val="left"/>
        <w:rPr>
          <w:sz w:val="24"/>
        </w:rPr>
      </w:pPr>
      <w:r>
        <w:br w:type="column"/>
      </w:r>
      <w:r>
        <w:rPr>
          <w:rFonts w:ascii="Symbol" w:hAnsi="Symbol"/>
          <w:position w:val="13"/>
          <w:sz w:val="24"/>
        </w:rPr>
        <w:t></w:t>
      </w:r>
      <w:r>
        <w:rPr>
          <w:i/>
          <w:sz w:val="24"/>
        </w:rPr>
        <w:t>x</w:t>
      </w:r>
      <w:r>
        <w:rPr>
          <w:i/>
          <w:spacing w:val="9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1</w:t>
      </w:r>
    </w:p>
    <w:p>
      <w:pPr>
        <w:spacing w:after="0" w:line="162" w:lineRule="exact"/>
        <w:jc w:val="left"/>
        <w:rPr>
          <w:sz w:val="24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3">
            <w:col w:w="2448" w:space="60"/>
            <w:col w:w="1830" w:space="39"/>
            <w:col w:w="6013"/>
          </w:cols>
        </w:sectPr>
      </w:pPr>
    </w:p>
    <w:p>
      <w:pPr>
        <w:spacing w:before="0" w:line="392" w:lineRule="exact"/>
        <w:ind w:left="820" w:right="0" w:firstLine="0"/>
        <w:jc w:val="left"/>
        <w:rPr>
          <w:rFonts w:ascii="Symbol" w:hAnsi="Symbol"/>
          <w:sz w:val="24"/>
        </w:rPr>
      </w:pPr>
      <w:r>
        <w:pict>
          <v:line id="_x0000_s1071" o:spid="_x0000_s1071" o:spt="20" style="position:absolute;left:0pt;margin-left:135.45pt;margin-top:15.9pt;height:0pt;width:25.85pt;mso-position-horizontal-relative:page;z-index:25166438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pict>
          <v:shape id="docshape11" o:spid="_x0000_s1072" o:spt="202" type="#_x0000_t202" style="position:absolute;left:0pt;margin-left:105.85pt;margin-top:9.05pt;height:14.6pt;width:5.9pt;mso-position-horizontal-relative:page;z-index:-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92" w:lineRule="exact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</w:t>
                  </w:r>
                </w:p>
              </w:txbxContent>
            </v:textbox>
          </v:shape>
        </w:pict>
      </w:r>
      <w:r>
        <w:pict>
          <v:shape id="docshape12" o:spid="_x0000_s1073" o:spt="202" type="#_x0000_t202" style="position:absolute;left:0pt;margin-left:118.4pt;margin-top:15.75pt;height:7.7pt;width:3.5pt;mso-position-horizontal-relative:page;z-index:-2516224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rFonts w:ascii="宋体" w:hAnsi="宋体"/>
          <w:spacing w:val="36"/>
          <w:w w:val="95"/>
          <w:sz w:val="28"/>
        </w:rPr>
        <w:t>则</w:t>
      </w:r>
      <w:r>
        <w:rPr>
          <w:rFonts w:ascii="Symbol" w:hAnsi="Symbol"/>
          <w:w w:val="95"/>
          <w:position w:val="14"/>
          <w:sz w:val="24"/>
        </w:rPr>
        <w:t></w:t>
      </w:r>
      <w:r>
        <w:rPr>
          <w:spacing w:val="-31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5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>
      <w:pPr>
        <w:spacing w:before="0" w:line="18" w:lineRule="exact"/>
        <w:ind w:left="0" w:right="0" w:firstLine="0"/>
        <w:jc w:val="right"/>
        <w:rPr>
          <w:sz w:val="14"/>
        </w:rPr>
      </w:pPr>
      <w:r>
        <w:rPr>
          <w:i/>
          <w:position w:val="-12"/>
          <w:sz w:val="24"/>
        </w:rPr>
        <w:t>x</w:t>
      </w:r>
      <w:r>
        <w:rPr>
          <w:i/>
          <w:spacing w:val="22"/>
          <w:position w:val="-12"/>
          <w:sz w:val="24"/>
        </w:rPr>
        <w:t xml:space="preserve"> </w:t>
      </w:r>
      <w:r>
        <w:rPr>
          <w:sz w:val="14"/>
        </w:rPr>
        <w:t>2</w:t>
      </w:r>
    </w:p>
    <w:p>
      <w:pPr>
        <w:spacing w:before="0" w:line="403" w:lineRule="exact"/>
        <w:ind w:left="820" w:right="0" w:firstLine="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Calibri" w:hAnsi="Calibri"/>
          <w:sz w:val="28"/>
        </w:rPr>
        <w:t>,</w:t>
      </w:r>
      <w:r>
        <w:rPr>
          <w:rFonts w:ascii="宋体" w:hAnsi="宋体"/>
          <w:spacing w:val="16"/>
          <w:sz w:val="28"/>
        </w:rPr>
        <w:t>解得</w:t>
      </w:r>
      <w:r>
        <w:rPr>
          <w:rFonts w:ascii="Symbol" w:hAnsi="Symbol"/>
          <w:position w:val="14"/>
          <w:sz w:val="24"/>
        </w:rPr>
        <w:t></w:t>
      </w:r>
    </w:p>
    <w:p>
      <w:pPr>
        <w:spacing w:before="0" w:line="6" w:lineRule="exact"/>
        <w:ind w:left="0" w:right="0" w:firstLine="0"/>
        <w:jc w:val="right"/>
        <w:rPr>
          <w:rFonts w:ascii="Symbol" w:hAnsi="Symbol"/>
          <w:sz w:val="24"/>
        </w:rPr>
      </w:pPr>
      <w:r>
        <w:pict>
          <v:line id="_x0000_s1074" o:spid="_x0000_s1074" o:spt="20" style="position:absolute;left:0pt;margin-left:255.75pt;margin-top:6.25pt;height:0pt;width:11.35pt;mso-position-horizontal-relative:page;z-index:-251626496;mso-width-relative:page;mso-height-relative:page;" stroked="t" coordsize="21600,21600">
            <v:path arrowok="t"/>
            <v:fill focussize="0,0"/>
            <v:stroke weight="0.498976377952756pt" color="#000000"/>
            <v:imagedata o:title=""/>
            <o:lock v:ext="edit"/>
          </v:line>
        </w:pict>
      </w:r>
      <w:r>
        <w:rPr>
          <w:i/>
          <w:sz w:val="24"/>
        </w:rPr>
        <w:t>k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4" w:after="25" w:line="240" w:lineRule="auto"/>
        <w:rPr>
          <w:rFonts w:ascii="Symbol" w:hAnsi="Symbol"/>
          <w:sz w:val="10"/>
        </w:rPr>
      </w:pPr>
      <w:r>
        <w:br w:type="column"/>
      </w:r>
    </w:p>
    <w:p>
      <w:pPr>
        <w:pStyle w:val="6"/>
        <w:spacing w:line="20" w:lineRule="exact"/>
        <w:ind w:left="118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id="docshapegroup13" o:spid="_x0000_s1075" o:spt="203" style="height:0.5pt;width:7.25pt;" coordsize="145,10">
            <o:lock v:ext="edit"/>
            <v:line id="_x0000_s1076" o:spid="_x0000_s1076" o:spt="20" style="position:absolute;left:0;top:5;height:0;width:145;" stroked="t" coordsize="21600,21600">
              <v:path arrowok="t"/>
              <v:fill focussize="0,0"/>
              <v:stroke weight="0.498976377952756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1202"/>
        </w:tabs>
        <w:spacing w:before="0" w:line="238" w:lineRule="exact"/>
        <w:ind w:left="146" w:right="0" w:firstLine="0"/>
        <w:jc w:val="left"/>
        <w:rPr>
          <w:rFonts w:ascii="Calibri" w:hAnsi="Calibri"/>
          <w:sz w:val="28"/>
        </w:rPr>
      </w:pPr>
      <w:r>
        <w:rPr>
          <w:position w:val="5"/>
          <w:sz w:val="14"/>
        </w:rPr>
        <w:t>3</w:t>
      </w:r>
      <w:r>
        <w:rPr>
          <w:spacing w:val="40"/>
          <w:position w:val="5"/>
          <w:sz w:val="14"/>
        </w:rPr>
        <w:t xml:space="preserve"> </w:t>
      </w:r>
      <w:r>
        <w:rPr>
          <w:rFonts w:ascii="宋体" w:hAnsi="宋体"/>
          <w:spacing w:val="36"/>
          <w:sz w:val="28"/>
        </w:rPr>
        <w:t>或</w:t>
      </w:r>
      <w:r>
        <w:rPr>
          <w:rFonts w:ascii="Symbol" w:hAnsi="Symbol"/>
          <w:position w:val="-3"/>
          <w:sz w:val="24"/>
        </w:rPr>
        <w:t></w:t>
      </w:r>
      <w:r>
        <w:rPr>
          <w:spacing w:val="58"/>
          <w:position w:val="-3"/>
          <w:sz w:val="24"/>
        </w:rPr>
        <w:t xml:space="preserve"> </w:t>
      </w:r>
      <w:r>
        <w:rPr>
          <w:position w:val="11"/>
          <w:sz w:val="14"/>
        </w:rPr>
        <w:t>0</w:t>
      </w:r>
      <w:r>
        <w:rPr>
          <w:position w:val="11"/>
          <w:sz w:val="14"/>
        </w:rPr>
        <w:tab/>
      </w:r>
      <w:r>
        <w:rPr>
          <w:position w:val="-1"/>
          <w:sz w:val="24"/>
        </w:rPr>
        <w:t>2</w:t>
      </w:r>
      <w:r>
        <w:rPr>
          <w:spacing w:val="-10"/>
          <w:position w:val="-1"/>
          <w:sz w:val="24"/>
        </w:rPr>
        <w:t xml:space="preserve"> </w:t>
      </w:r>
      <w:r>
        <w:rPr>
          <w:rFonts w:ascii="Calibri" w:hAnsi="Calibri"/>
          <w:sz w:val="28"/>
        </w:rPr>
        <w:t>,</w:t>
      </w:r>
    </w:p>
    <w:p>
      <w:pPr>
        <w:spacing w:after="0" w:line="238" w:lineRule="exact"/>
        <w:jc w:val="left"/>
        <w:rPr>
          <w:rFonts w:ascii="Calibri" w:hAns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3">
            <w:col w:w="2114" w:space="46"/>
            <w:col w:w="1916" w:space="40"/>
            <w:col w:w="6274"/>
          </w:cols>
        </w:sectPr>
      </w:pPr>
    </w:p>
    <w:p>
      <w:pPr>
        <w:tabs>
          <w:tab w:val="left" w:pos="1959"/>
        </w:tabs>
        <w:spacing w:before="0" w:line="260" w:lineRule="exact"/>
        <w:ind w:left="1137" w:right="0" w:firstLine="0"/>
        <w:jc w:val="left"/>
        <w:rPr>
          <w:sz w:val="14"/>
        </w:rPr>
      </w:pP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position w:val="1"/>
          <w:sz w:val="14"/>
        </w:rPr>
        <w:t>0</w:t>
      </w:r>
    </w:p>
    <w:p>
      <w:pPr>
        <w:spacing w:before="0" w:line="368" w:lineRule="exact"/>
        <w:ind w:left="1137" w:right="0" w:firstLine="0"/>
        <w:jc w:val="left"/>
        <w:rPr>
          <w:sz w:val="14"/>
        </w:rPr>
      </w:pPr>
      <w:r>
        <w:pict>
          <v:shape id="docshape14" o:spid="_x0000_s1077" o:spt="202" type="#_x0000_t202" style="position:absolute;left:0pt;margin-left:112.95pt;margin-top:3.25pt;height:13.2pt;width:5.3pt;mso-position-horizontal-relative:page;z-index:-2516213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64" w:lineRule="exact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y</w:t>
                  </w:r>
                </w:p>
              </w:txbxContent>
            </v:textbox>
          </v:shape>
        </w:pict>
      </w:r>
      <w:r>
        <w:pict>
          <v:shape id="docshape15" o:spid="_x0000_s1078" o:spt="202" type="#_x0000_t202" style="position:absolute;left:0pt;margin-left:105.85pt;margin-top:10.05pt;height:14.6pt;width:5.9pt;mso-position-horizontal-relative:page;z-index:-2516213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92" w:lineRule="exact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</w:t>
                  </w:r>
                </w:p>
              </w:txbxContent>
            </v:textbox>
          </v:shape>
        </w:pict>
      </w:r>
      <w:r>
        <w:rPr>
          <w:rFonts w:ascii="Symbol" w:hAnsi="Symbol"/>
          <w:w w:val="95"/>
          <w:position w:val="7"/>
          <w:sz w:val="24"/>
        </w:rPr>
        <w:t></w:t>
      </w:r>
      <w:r>
        <w:rPr>
          <w:spacing w:val="88"/>
          <w:position w:val="7"/>
          <w:sz w:val="24"/>
        </w:rPr>
        <w:t xml:space="preserve"> </w:t>
      </w:r>
      <w:r>
        <w:rPr>
          <w:w w:val="95"/>
          <w:position w:val="-5"/>
          <w:sz w:val="14"/>
        </w:rPr>
        <w:t>0</w:t>
      </w:r>
      <w:r>
        <w:rPr>
          <w:spacing w:val="3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0</w:t>
      </w:r>
    </w:p>
    <w:p>
      <w:pPr>
        <w:spacing w:before="35"/>
        <w:ind w:left="113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18"/>
          <w:sz w:val="24"/>
        </w:rPr>
        <w:t></w:t>
      </w:r>
      <w:r>
        <w:rPr>
          <w:rFonts w:ascii="Symbol" w:hAnsi="Symbol"/>
          <w:spacing w:val="-118"/>
          <w:position w:val="-6"/>
          <w:sz w:val="24"/>
        </w:rPr>
        <w:t></w:t>
      </w:r>
    </w:p>
    <w:p>
      <w:pPr>
        <w:spacing w:before="2" w:line="240" w:lineRule="auto"/>
        <w:rPr>
          <w:rFonts w:ascii="Symbol" w:hAnsi="Symbol"/>
          <w:sz w:val="24"/>
        </w:rPr>
      </w:pPr>
      <w:r>
        <w:br w:type="column"/>
      </w:r>
    </w:p>
    <w:p>
      <w:pPr>
        <w:pStyle w:val="6"/>
        <w:ind w:left="24"/>
      </w:pPr>
      <w:r>
        <w:rPr>
          <w:rFonts w:ascii="Symbol" w:hAnsi="Symbol"/>
          <w:w w:val="95"/>
        </w:rPr>
        <w:t></w:t>
      </w:r>
      <w:r>
        <w:rPr>
          <w:w w:val="95"/>
        </w:rPr>
        <w:t>1)</w:t>
      </w:r>
    </w:p>
    <w:p>
      <w:pPr>
        <w:pStyle w:val="6"/>
        <w:tabs>
          <w:tab w:val="left" w:pos="1310"/>
        </w:tabs>
        <w:spacing w:line="421" w:lineRule="exact"/>
        <w:ind w:left="762"/>
      </w:pPr>
      <w:r>
        <w:br w:type="column"/>
      </w:r>
      <w:r>
        <w:rPr>
          <w:rFonts w:ascii="Symbol" w:hAnsi="Symbol"/>
          <w:spacing w:val="-118"/>
          <w:w w:val="99"/>
        </w:rPr>
        <w:t></w:t>
      </w:r>
      <w:r>
        <w:rPr>
          <w:rFonts w:ascii="Symbol" w:hAnsi="Symbol"/>
          <w:w w:val="99"/>
          <w:position w:val="13"/>
        </w:rPr>
        <w:t></w:t>
      </w:r>
      <w:r>
        <w:rPr>
          <w:position w:val="13"/>
        </w:rPr>
        <w:tab/>
      </w:r>
      <w:r>
        <w:rPr>
          <w:spacing w:val="-20"/>
          <w:w w:val="99"/>
        </w:rPr>
        <w:t>4</w:t>
      </w:r>
    </w:p>
    <w:p>
      <w:pPr>
        <w:spacing w:before="1"/>
        <w:ind w:left="372" w:right="0" w:firstLine="0"/>
        <w:jc w:val="left"/>
        <w:rPr>
          <w:sz w:val="24"/>
        </w:rPr>
      </w:pPr>
      <w:r>
        <w:br w:type="column"/>
      </w:r>
      <w:r>
        <w:rPr>
          <w:rFonts w:ascii="Symbol" w:hAnsi="Symbol"/>
          <w:spacing w:val="-118"/>
          <w:w w:val="99"/>
          <w:position w:val="5"/>
          <w:sz w:val="24"/>
        </w:rPr>
        <w:t></w:t>
      </w:r>
      <w:r>
        <w:rPr>
          <w:rFonts w:ascii="Symbol" w:hAnsi="Symbol"/>
          <w:spacing w:val="2"/>
          <w:w w:val="99"/>
          <w:position w:val="-5"/>
          <w:sz w:val="24"/>
        </w:rPr>
        <w:t></w:t>
      </w:r>
      <w:r>
        <w:rPr>
          <w:i/>
          <w:w w:val="99"/>
          <w:sz w:val="24"/>
        </w:rPr>
        <w:t>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w w:val="99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w w:val="99"/>
          <w:sz w:val="24"/>
        </w:rPr>
        <w:t></w:t>
      </w:r>
      <w:r>
        <w:rPr>
          <w:w w:val="99"/>
          <w:sz w:val="24"/>
        </w:rPr>
        <w:t>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4">
            <w:col w:w="2452" w:space="40"/>
            <w:col w:w="352" w:space="39"/>
            <w:col w:w="1430" w:space="40"/>
            <w:col w:w="6037"/>
          </w:cols>
        </w:sectPr>
      </w:pPr>
    </w:p>
    <w:p>
      <w:pPr>
        <w:pStyle w:val="6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520" w:right="540" w:bottom="280" w:left="980" w:header="720" w:footer="720" w:gutter="0"/>
          <w:cols w:space="720" w:num="1"/>
        </w:sectPr>
      </w:pPr>
    </w:p>
    <w:p>
      <w:pPr>
        <w:spacing w:before="184"/>
        <w:ind w:left="820" w:right="0" w:firstLine="0"/>
        <w:jc w:val="left"/>
        <w:rPr>
          <w:rFonts w:ascii="Symbol" w:hAnsi="Symbol"/>
          <w:sz w:val="24"/>
        </w:rPr>
      </w:pPr>
      <w:r>
        <w:rPr>
          <w:rFonts w:ascii="宋体" w:hAnsi="宋体"/>
          <w:spacing w:val="-2"/>
          <w:sz w:val="28"/>
        </w:rPr>
        <w:t>所以</w:t>
      </w:r>
      <w:r>
        <w:rPr>
          <w:rFonts w:ascii="Calibri" w:hAnsi="Calibri"/>
          <w:spacing w:val="-2"/>
          <w:sz w:val="28"/>
        </w:rPr>
        <w:t>,</w:t>
      </w:r>
      <w:r>
        <w:rPr>
          <w:rFonts w:ascii="宋体" w:hAnsi="宋体"/>
          <w:spacing w:val="-16"/>
          <w:sz w:val="28"/>
        </w:rPr>
        <w:t xml:space="preserve">切线方程为 </w:t>
      </w:r>
      <w:r>
        <w:rPr>
          <w:i/>
          <w:spacing w:val="-2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</w:p>
    <w:p>
      <w:pPr>
        <w:spacing w:before="91" w:line="394" w:lineRule="exact"/>
        <w:ind w:left="33" w:right="0" w:firstLine="0"/>
        <w:jc w:val="left"/>
        <w:rPr>
          <w:rFonts w:ascii="Calibri" w:hAnsi="Calibri"/>
          <w:sz w:val="28"/>
        </w:rPr>
      </w:pPr>
      <w:r>
        <w:br w:type="column"/>
      </w:r>
      <w:r>
        <w:rPr>
          <w:i/>
          <w:w w:val="95"/>
          <w:position w:val="15"/>
          <w:sz w:val="24"/>
        </w:rPr>
        <w:t>e</w:t>
      </w:r>
      <w:r>
        <w:rPr>
          <w:i/>
          <w:spacing w:val="118"/>
          <w:position w:val="1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7"/>
          <w:w w:val="95"/>
          <w:sz w:val="24"/>
        </w:rPr>
        <w:t xml:space="preserve">) </w:t>
      </w:r>
      <w:r>
        <w:rPr>
          <w:rFonts w:ascii="宋体" w:hAnsi="宋体"/>
          <w:spacing w:val="-31"/>
          <w:w w:val="95"/>
          <w:sz w:val="28"/>
        </w:rPr>
        <w:t xml:space="preserve">或 </w:t>
      </w:r>
      <w:r>
        <w:rPr>
          <w:i/>
          <w:w w:val="95"/>
          <w:sz w:val="24"/>
        </w:rPr>
        <w:t>y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8(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7"/>
          <w:w w:val="95"/>
          <w:sz w:val="24"/>
        </w:rPr>
        <w:t xml:space="preserve">) </w:t>
      </w:r>
      <w:r>
        <w:rPr>
          <w:rFonts w:ascii="Calibri" w:hAnsi="Calibri"/>
          <w:w w:val="95"/>
          <w:sz w:val="28"/>
        </w:rPr>
        <w:t>,</w:t>
      </w:r>
    </w:p>
    <w:p>
      <w:pPr>
        <w:pStyle w:val="6"/>
        <w:spacing w:line="218" w:lineRule="exact"/>
        <w:ind w:left="78"/>
      </w:pPr>
      <w:r>
        <w:pict>
          <v:line id="_x0000_s1079" o:spid="_x0000_s1079" o:spt="20" style="position:absolute;left:0pt;margin-left:228.6pt;margin-top:-4.1pt;height:0pt;width:11.35pt;mso-position-horizontal-relative:page;z-index:-25162547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pict>
          <v:shape id="docshape16" o:spid="_x0000_s1080" o:spt="202" type="#_x0000_t202" style="position:absolute;left:0pt;margin-left:234.95pt;margin-top:-20.2pt;height:7.7pt;width:3.5pt;mso-position-horizontal-relative:page;z-index:-2516203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w w:val="99"/>
        </w:rPr>
        <w:t>4</w:t>
      </w:r>
    </w:p>
    <w:p>
      <w:pPr>
        <w:spacing w:after="0" w:line="218" w:lineRule="exact"/>
        <w:sectPr>
          <w:type w:val="continuous"/>
          <w:pgSz w:w="11910" w:h="16840"/>
          <w:pgMar w:top="1520" w:right="540" w:bottom="280" w:left="980" w:header="720" w:footer="720" w:gutter="0"/>
          <w:cols w:equalWidth="0" w:num="2">
            <w:col w:w="3533" w:space="40"/>
            <w:col w:w="6817"/>
          </w:cols>
        </w:sectPr>
      </w:pPr>
    </w:p>
    <w:p>
      <w:pPr>
        <w:spacing w:before="46"/>
        <w:ind w:left="820" w:right="0" w:firstLine="0"/>
        <w:jc w:val="left"/>
        <w:rPr>
          <w:rFonts w:ascii="Calibri" w:hAnsi="Calibri"/>
          <w:sz w:val="28"/>
        </w:rPr>
      </w:pPr>
      <w:r>
        <w:rPr>
          <w:rFonts w:ascii="宋体" w:hAnsi="宋体"/>
          <w:spacing w:val="32"/>
          <w:w w:val="95"/>
          <w:sz w:val="28"/>
        </w:rPr>
        <w:t>即</w:t>
      </w:r>
      <w:r>
        <w:rPr>
          <w:i/>
          <w:w w:val="95"/>
          <w:sz w:val="24"/>
        </w:rPr>
        <w:t>e</w:t>
      </w:r>
      <w:r>
        <w:rPr>
          <w:w w:val="95"/>
          <w:sz w:val="24"/>
          <w:vertAlign w:val="superscript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7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4</w:t>
      </w:r>
      <w:r>
        <w:rPr>
          <w:spacing w:val="-24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e</w:t>
      </w:r>
      <w:r>
        <w:rPr>
          <w:w w:val="95"/>
          <w:sz w:val="24"/>
          <w:vertAlign w:val="superscript"/>
        </w:rPr>
        <w:t>3</w:t>
      </w:r>
      <w:r>
        <w:rPr>
          <w:spacing w:val="34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7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0</w:t>
      </w:r>
      <w:r>
        <w:rPr>
          <w:spacing w:val="-18"/>
          <w:w w:val="95"/>
          <w:sz w:val="24"/>
          <w:vertAlign w:val="baseline"/>
        </w:rPr>
        <w:t xml:space="preserve"> </w:t>
      </w:r>
      <w:r>
        <w:rPr>
          <w:rFonts w:ascii="宋体" w:hAnsi="宋体"/>
          <w:spacing w:val="22"/>
          <w:w w:val="95"/>
          <w:sz w:val="28"/>
          <w:vertAlign w:val="baseline"/>
        </w:rPr>
        <w:t>或</w:t>
      </w:r>
      <w:r>
        <w:rPr>
          <w:w w:val="95"/>
          <w:sz w:val="24"/>
          <w:vertAlign w:val="baseline"/>
        </w:rPr>
        <w:t>8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24"/>
          <w:w w:val="95"/>
          <w:sz w:val="24"/>
          <w:vertAlign w:val="baseline"/>
        </w:rPr>
        <w:t xml:space="preserve"> 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8</w:t>
      </w:r>
      <w:r>
        <w:rPr>
          <w:spacing w:val="3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6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0</w:t>
      </w:r>
      <w:r>
        <w:rPr>
          <w:spacing w:val="5"/>
          <w:w w:val="95"/>
          <w:sz w:val="24"/>
          <w:vertAlign w:val="baseline"/>
        </w:rPr>
        <w:t xml:space="preserve"> </w:t>
      </w:r>
      <w:r>
        <w:rPr>
          <w:rFonts w:ascii="Calibri" w:hAnsi="Calibri"/>
          <w:w w:val="95"/>
          <w:sz w:val="28"/>
          <w:vertAlign w:val="baseline"/>
        </w:rPr>
        <w:t>.</w:t>
      </w:r>
    </w:p>
    <w:p>
      <w:pPr>
        <w:pStyle w:val="6"/>
        <w:spacing w:before="8"/>
        <w:rPr>
          <w:rFonts w:ascii="Calibri"/>
          <w:sz w:val="16"/>
        </w:rPr>
      </w:pPr>
    </w:p>
    <w:p>
      <w:pPr>
        <w:spacing w:before="62"/>
        <w:ind w:left="820" w:right="0" w:firstLine="0"/>
        <w:jc w:val="left"/>
        <w:rPr>
          <w:i/>
          <w:sz w:val="24"/>
        </w:rPr>
      </w:pPr>
      <w:r>
        <w:rPr>
          <w:rFonts w:ascii="宋体" w:hAnsi="宋体"/>
          <w:w w:val="95"/>
          <w:sz w:val="28"/>
        </w:rPr>
        <w:t>（</w:t>
      </w:r>
      <w:r>
        <w:rPr>
          <w:rFonts w:ascii="Calibri" w:hAnsi="Calibri"/>
          <w:w w:val="95"/>
          <w:sz w:val="28"/>
        </w:rPr>
        <w:t>2</w:t>
      </w:r>
      <w:r>
        <w:rPr>
          <w:rFonts w:ascii="宋体" w:hAnsi="宋体"/>
          <w:w w:val="95"/>
          <w:sz w:val="28"/>
        </w:rPr>
        <w:t>）</w:t>
      </w:r>
      <w:r>
        <w:rPr>
          <w:rFonts w:ascii="宋体" w:hAnsi="宋体"/>
          <w:spacing w:val="-75"/>
          <w:w w:val="95"/>
          <w:sz w:val="28"/>
        </w:rPr>
        <w:t xml:space="preserve"> </w:t>
      </w:r>
      <w:r>
        <w:rPr>
          <w:i/>
          <w:spacing w:val="10"/>
          <w:w w:val="95"/>
          <w:sz w:val="24"/>
        </w:rPr>
        <w:t>g</w:t>
      </w:r>
      <w:r>
        <w:rPr>
          <w:spacing w:val="10"/>
          <w:w w:val="95"/>
          <w:sz w:val="24"/>
        </w:rPr>
        <w:t>(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64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0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39"/>
          <w:w w:val="95"/>
          <w:sz w:val="28"/>
        </w:rPr>
        <w:t xml:space="preserve"> </w:t>
      </w:r>
      <w:r>
        <w:rPr>
          <w:i/>
          <w:w w:val="95"/>
          <w:sz w:val="24"/>
        </w:rPr>
        <w:t>f</w:t>
      </w:r>
      <w:r>
        <w:rPr>
          <w:i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</w:p>
    <w:p>
      <w:pPr>
        <w:pStyle w:val="6"/>
        <w:spacing w:before="6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00" w:right="540" w:bottom="280" w:left="980" w:header="720" w:footer="720" w:gutter="0"/>
          <w:cols w:space="720" w:num="1"/>
        </w:sectPr>
      </w:pPr>
    </w:p>
    <w:p>
      <w:pPr>
        <w:spacing w:before="248"/>
        <w:ind w:left="901" w:right="0" w:firstLine="0"/>
        <w:jc w:val="left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143" w:line="170" w:lineRule="auto"/>
        <w:ind w:left="15" w:right="0" w:firstLine="0"/>
        <w:jc w:val="left"/>
        <w:rPr>
          <w:rFonts w:hint="eastAsia" w:ascii="宋体" w:hAnsi="宋体" w:eastAsia="宋体"/>
          <w:sz w:val="28"/>
        </w:rPr>
      </w:pPr>
      <w:r>
        <w:br w:type="column"/>
      </w:r>
      <w:r>
        <w:rPr>
          <w:rFonts w:ascii="Symbol" w:hAnsi="Symbol" w:eastAsia="Symbol"/>
          <w:w w:val="95"/>
          <w:position w:val="-14"/>
          <w:sz w:val="24"/>
        </w:rPr>
        <w:t></w:t>
      </w:r>
      <w:r>
        <w:rPr>
          <w:spacing w:val="51"/>
          <w:w w:val="95"/>
          <w:position w:val="-14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e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x</w:t>
      </w:r>
      <w:r>
        <w:rPr>
          <w:rFonts w:ascii="Symbol" w:hAnsi="Symbol" w:eastAsia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5"/>
          <w:w w:val="95"/>
          <w:sz w:val="24"/>
          <w:vertAlign w:val="baseline"/>
        </w:rPr>
        <w:t xml:space="preserve"> </w:t>
      </w:r>
      <w:r>
        <w:rPr>
          <w:rFonts w:ascii="Symbol" w:hAnsi="Symbol" w:eastAsia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</w:t>
      </w:r>
      <w:r>
        <w:rPr>
          <w:spacing w:val="16"/>
          <w:w w:val="95"/>
          <w:sz w:val="24"/>
          <w:vertAlign w:val="baseline"/>
        </w:rPr>
        <w:t xml:space="preserve">) </w:t>
      </w:r>
      <w:r>
        <w:rPr>
          <w:rFonts w:ascii="Calibri" w:hAnsi="Calibri" w:eastAsia="Calibri"/>
          <w:w w:val="95"/>
          <w:position w:val="-14"/>
          <w:sz w:val="28"/>
          <w:vertAlign w:val="baseline"/>
        </w:rPr>
        <w:t>,</w:t>
      </w:r>
      <w:r>
        <w:rPr>
          <w:rFonts w:hint="eastAsia" w:ascii="宋体" w:hAnsi="宋体" w:eastAsia="宋体"/>
          <w:w w:val="95"/>
          <w:position w:val="-14"/>
          <w:sz w:val="28"/>
          <w:vertAlign w:val="baseline"/>
        </w:rPr>
        <w:t>令</w:t>
      </w:r>
    </w:p>
    <w:p>
      <w:pPr>
        <w:spacing w:before="16" w:line="69" w:lineRule="auto"/>
        <w:ind w:left="674" w:right="872" w:firstLine="0"/>
        <w:jc w:val="center"/>
        <w:rPr>
          <w:sz w:val="14"/>
        </w:rPr>
      </w:pPr>
      <w:r>
        <w:pict>
          <v:line id="_x0000_s1081" o:spid="_x0000_s1081" o:spt="20" style="position:absolute;left:0pt;margin-left:129.65pt;margin-top:-3.65pt;height:0pt;width:57.65pt;mso-position-horizontal-relative:page;z-index:-25162035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position w:val="-10"/>
          <w:sz w:val="24"/>
        </w:rPr>
        <w:t>x</w:t>
      </w:r>
      <w:r>
        <w:rPr>
          <w:sz w:val="14"/>
        </w:rPr>
        <w:t>3</w:t>
      </w:r>
    </w:p>
    <w:p>
      <w:pPr>
        <w:spacing w:before="248"/>
        <w:ind w:left="41" w:right="0" w:firstLine="0"/>
        <w:jc w:val="left"/>
        <w:rPr>
          <w:sz w:val="24"/>
        </w:rPr>
      </w:pPr>
      <w:r>
        <w:br w:type="column"/>
      </w: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129" w:line="177" w:lineRule="auto"/>
        <w:ind w:left="15" w:right="0" w:firstLine="0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44"/>
          <w:w w:val="95"/>
          <w:position w:val="-14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e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x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1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1)</w:t>
      </w:r>
      <w:r>
        <w:rPr>
          <w:spacing w:val="43"/>
          <w:w w:val="95"/>
          <w:sz w:val="24"/>
          <w:vertAlign w:val="baseline"/>
        </w:rPr>
        <w:t xml:space="preserve"> </w:t>
      </w:r>
      <w:r>
        <w:rPr>
          <w:rFonts w:ascii="Symbol" w:hAnsi="Symbol"/>
          <w:w w:val="95"/>
          <w:position w:val="-14"/>
          <w:sz w:val="24"/>
          <w:vertAlign w:val="baseline"/>
        </w:rPr>
        <w:t></w:t>
      </w:r>
    </w:p>
    <w:p>
      <w:pPr>
        <w:spacing w:before="23" w:line="84" w:lineRule="auto"/>
        <w:ind w:left="7" w:right="0" w:firstLine="0"/>
        <w:jc w:val="center"/>
        <w:rPr>
          <w:sz w:val="14"/>
        </w:rPr>
      </w:pPr>
      <w:r>
        <w:pict>
          <v:line id="_x0000_s1082" o:spid="_x0000_s1082" o:spt="20" style="position:absolute;left:0pt;margin-left:247.15pt;margin-top:-3.05pt;height:0pt;width:57.65pt;mso-position-horizontal-relative:page;z-index:-25161932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i/>
          <w:position w:val="-10"/>
          <w:sz w:val="24"/>
        </w:rPr>
        <w:t>x</w:t>
      </w:r>
      <w:r>
        <w:rPr>
          <w:sz w:val="14"/>
        </w:rPr>
        <w:t>3</w:t>
      </w:r>
    </w:p>
    <w:p>
      <w:pPr>
        <w:spacing w:before="219"/>
        <w:ind w:left="13" w:right="0" w:firstLine="0"/>
        <w:jc w:val="left"/>
        <w:rPr>
          <w:i/>
          <w:sz w:val="24"/>
        </w:rPr>
      </w:pPr>
      <w:r>
        <w:br w:type="column"/>
      </w:r>
      <w:r>
        <w:rPr>
          <w:sz w:val="24"/>
        </w:rPr>
        <w:t>0</w:t>
      </w:r>
      <w:r>
        <w:rPr>
          <w:spacing w:val="-15"/>
          <w:sz w:val="24"/>
        </w:rPr>
        <w:t xml:space="preserve"> </w:t>
      </w:r>
      <w:r>
        <w:rPr>
          <w:rFonts w:ascii="Calibri" w:eastAsia="Calibri"/>
          <w:sz w:val="28"/>
        </w:rPr>
        <w:t>,</w:t>
      </w:r>
      <w:r>
        <w:rPr>
          <w:rFonts w:hint="eastAsia" w:ascii="宋体" w:eastAsia="宋体"/>
          <w:spacing w:val="13"/>
          <w:sz w:val="28"/>
        </w:rPr>
        <w:t>解得</w:t>
      </w:r>
      <w:r>
        <w:rPr>
          <w:i/>
          <w:sz w:val="24"/>
        </w:rPr>
        <w:t>x</w:t>
      </w:r>
    </w:p>
    <w:p>
      <w:pPr>
        <w:spacing w:before="231"/>
        <w:ind w:left="19" w:right="0" w:firstLine="0"/>
        <w:jc w:val="left"/>
        <w:rPr>
          <w:rFonts w:ascii="Calibri" w:hAnsi="Calibri"/>
          <w:sz w:val="28"/>
        </w:rPr>
      </w:pPr>
      <w:r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6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</w:p>
    <w:p>
      <w:pPr>
        <w:spacing w:after="0"/>
        <w:jc w:val="left"/>
        <w:rPr>
          <w:rFonts w:ascii="Calibri" w:hAnsi="Calibri"/>
          <w:sz w:val="28"/>
        </w:rPr>
        <w:sectPr>
          <w:type w:val="continuous"/>
          <w:pgSz w:w="11910" w:h="16840"/>
          <w:pgMar w:top="1520" w:right="540" w:bottom="280" w:left="980" w:header="720" w:footer="720" w:gutter="0"/>
          <w:cols w:equalWidth="0" w:num="6">
            <w:col w:w="1367" w:space="40"/>
            <w:col w:w="1764" w:space="39"/>
            <w:col w:w="507" w:space="39"/>
            <w:col w:w="1556" w:space="40"/>
            <w:col w:w="962" w:space="39"/>
            <w:col w:w="4037"/>
          </w:cols>
        </w:sectPr>
      </w:pPr>
    </w:p>
    <w:p>
      <w:pPr>
        <w:pStyle w:val="6"/>
        <w:spacing w:before="8"/>
        <w:rPr>
          <w:rFonts w:ascii="Calibri"/>
          <w:sz w:val="19"/>
        </w:rPr>
      </w:pPr>
    </w:p>
    <w:tbl>
      <w:tblPr>
        <w:tblStyle w:val="7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50"/>
        <w:gridCol w:w="1584"/>
        <w:gridCol w:w="150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38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x</w:t>
            </w:r>
          </w:p>
        </w:tc>
        <w:tc>
          <w:tcPr>
            <w:tcW w:w="1450" w:type="dxa"/>
          </w:tcPr>
          <w:p>
            <w:pPr>
              <w:pStyle w:val="11"/>
              <w:spacing w:before="132"/>
              <w:ind w:left="137" w:righ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</w:t>
            </w:r>
            <w:r>
              <w:rPr>
                <w:sz w:val="24"/>
              </w:rPr>
              <w:t>,0)</w:t>
            </w:r>
          </w:p>
        </w:tc>
        <w:tc>
          <w:tcPr>
            <w:tcW w:w="1584" w:type="dxa"/>
          </w:tcPr>
          <w:p>
            <w:pPr>
              <w:pStyle w:val="11"/>
              <w:spacing w:before="149"/>
              <w:ind w:left="196" w:right="201"/>
              <w:rPr>
                <w:sz w:val="24"/>
              </w:rPr>
            </w:pPr>
            <w:r>
              <w:rPr>
                <w:sz w:val="24"/>
              </w:rPr>
              <w:t>(0,1)</w:t>
            </w:r>
          </w:p>
        </w:tc>
        <w:tc>
          <w:tcPr>
            <w:tcW w:w="1500" w:type="dxa"/>
          </w:tcPr>
          <w:p>
            <w:pPr>
              <w:pStyle w:val="11"/>
              <w:spacing w:before="178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11"/>
              <w:spacing w:before="132"/>
              <w:ind w:left="134" w:right="134"/>
              <w:rPr>
                <w:sz w:val="24"/>
              </w:rPr>
            </w:pPr>
            <w:r>
              <w:rPr>
                <w:sz w:val="24"/>
              </w:rPr>
              <w:t>(1,</w:t>
            </w:r>
            <w:r>
              <w:rPr>
                <w:rFonts w:ascii="Symbol" w:hAnsi="Symbol"/>
                <w:sz w:val="24"/>
              </w:rPr>
              <w:t>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22"/>
              <w:ind w:left="203" w:right="146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43"/>
              <w:ind w:right="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  <w:tc>
          <w:tcPr>
            <w:tcW w:w="1584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11"/>
              <w:spacing w:before="167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11"/>
              <w:spacing w:before="143"/>
              <w:ind w:right="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97" w:type="dxa"/>
          </w:tcPr>
          <w:p>
            <w:pPr>
              <w:pStyle w:val="11"/>
              <w:spacing w:before="148"/>
              <w:ind w:left="203" w:right="159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2" w:right="13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  <w:tc>
          <w:tcPr>
            <w:tcW w:w="1584" w:type="dxa"/>
          </w:tcPr>
          <w:p>
            <w:pPr>
              <w:pStyle w:val="11"/>
              <w:spacing w:before="133"/>
              <w:ind w:left="213" w:right="20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单调递减</w:t>
            </w:r>
          </w:p>
        </w:tc>
        <w:tc>
          <w:tcPr>
            <w:tcW w:w="1500" w:type="dxa"/>
          </w:tcPr>
          <w:p>
            <w:pPr>
              <w:pStyle w:val="11"/>
              <w:spacing w:before="134"/>
              <w:ind w:left="122" w:right="152"/>
              <w:rPr>
                <w:i/>
                <w:sz w:val="24"/>
              </w:rPr>
            </w:pPr>
            <w:r>
              <w:rPr>
                <w:rFonts w:hint="eastAsia" w:ascii="宋体" w:eastAsia="宋体"/>
                <w:spacing w:val="10"/>
                <w:sz w:val="28"/>
              </w:rPr>
              <w:t>极小值</w:t>
            </w:r>
            <w:r>
              <w:rPr>
                <w:i/>
                <w:sz w:val="24"/>
              </w:rPr>
              <w:t>e</w:t>
            </w:r>
          </w:p>
        </w:tc>
        <w:tc>
          <w:tcPr>
            <w:tcW w:w="1450" w:type="dxa"/>
          </w:tcPr>
          <w:p>
            <w:pPr>
              <w:pStyle w:val="11"/>
              <w:spacing w:before="133"/>
              <w:ind w:left="144" w:right="13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单调递增</w:t>
            </w:r>
          </w:p>
        </w:tc>
      </w:tr>
    </w:tbl>
    <w:p>
      <w:pPr>
        <w:spacing w:before="125" w:line="417" w:lineRule="auto"/>
        <w:ind w:left="820" w:right="6844" w:firstLine="0"/>
        <w:jc w:val="left"/>
        <w:rPr>
          <w:rFonts w:ascii="Calibri" w:hAnsi="Calibri"/>
          <w:sz w:val="28"/>
        </w:rPr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1233170</wp:posOffset>
            </wp:positionV>
            <wp:extent cx="3082925" cy="2087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052" cy="208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pacing w:val="47"/>
          <w:w w:val="95"/>
          <w:sz w:val="28"/>
        </w:rPr>
        <w:t>当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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2"/>
          <w:w w:val="95"/>
          <w:sz w:val="24"/>
        </w:rPr>
        <w:t xml:space="preserve"> </w:t>
      </w:r>
      <w:r>
        <w:rPr>
          <w:rFonts w:ascii="宋体" w:hAnsi="宋体"/>
          <w:w w:val="95"/>
          <w:sz w:val="28"/>
        </w:rPr>
        <w:t>时</w:t>
      </w:r>
      <w:r>
        <w:rPr>
          <w:rFonts w:ascii="Calibri" w:hAnsi="Calibri"/>
          <w:w w:val="95"/>
          <w:sz w:val="28"/>
        </w:rPr>
        <w:t xml:space="preserve">, </w:t>
      </w:r>
      <w:r>
        <w:rPr>
          <w:i/>
          <w:w w:val="95"/>
          <w:sz w:val="24"/>
        </w:rPr>
        <w:t xml:space="preserve">f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</w:t>
      </w:r>
      <w:r>
        <w:rPr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</w:t>
      </w:r>
      <w:r>
        <w:rPr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1"/>
          <w:w w:val="95"/>
          <w:sz w:val="28"/>
        </w:rPr>
        <w:t xml:space="preserve"> </w:t>
      </w:r>
      <w:r>
        <w:rPr>
          <w:rFonts w:ascii="宋体" w:hAnsi="宋体"/>
          <w:spacing w:val="47"/>
          <w:w w:val="95"/>
          <w:sz w:val="28"/>
        </w:rPr>
        <w:t>当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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</w:t>
      </w:r>
      <w:r>
        <w:rPr>
          <w:spacing w:val="-8"/>
          <w:w w:val="95"/>
          <w:sz w:val="24"/>
        </w:rPr>
        <w:t xml:space="preserve"> </w:t>
      </w:r>
      <w:r>
        <w:rPr>
          <w:rFonts w:ascii="宋体" w:hAnsi="宋体"/>
          <w:w w:val="95"/>
          <w:sz w:val="28"/>
        </w:rPr>
        <w:t>时</w:t>
      </w:r>
      <w:r>
        <w:rPr>
          <w:rFonts w:ascii="Calibri" w:hAnsi="Calibri"/>
          <w:w w:val="95"/>
          <w:sz w:val="28"/>
        </w:rPr>
        <w:t xml:space="preserve">, </w:t>
      </w:r>
      <w:r>
        <w:rPr>
          <w:i/>
          <w:w w:val="95"/>
          <w:sz w:val="24"/>
        </w:rPr>
        <w:t xml:space="preserve">f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</w:t>
      </w:r>
      <w:r>
        <w:rPr>
          <w:w w:val="95"/>
          <w:sz w:val="24"/>
        </w:rPr>
        <w:t xml:space="preserve"> 0 </w:t>
      </w:r>
      <w:r>
        <w:rPr>
          <w:rFonts w:ascii="Calibri" w:hAnsi="Calibri"/>
          <w:w w:val="95"/>
          <w:sz w:val="28"/>
        </w:rPr>
        <w:t>,</w:t>
      </w:r>
      <w:r>
        <w:rPr>
          <w:rFonts w:ascii="Calibri" w:hAnsi="Calibri"/>
          <w:spacing w:val="1"/>
          <w:w w:val="95"/>
          <w:sz w:val="28"/>
        </w:rPr>
        <w:t xml:space="preserve"> </w:t>
      </w:r>
      <w:r>
        <w:rPr>
          <w:rFonts w:ascii="宋体" w:hAnsi="宋体"/>
          <w:spacing w:val="47"/>
          <w:w w:val="95"/>
          <w:sz w:val="28"/>
        </w:rPr>
        <w:t>当</w:t>
      </w:r>
      <w:r>
        <w:rPr>
          <w:i/>
          <w:w w:val="95"/>
          <w:sz w:val="24"/>
        </w:rPr>
        <w:t>x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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</w:t>
      </w:r>
      <w:r>
        <w:rPr>
          <w:spacing w:val="-7"/>
          <w:w w:val="95"/>
          <w:sz w:val="24"/>
        </w:rPr>
        <w:t xml:space="preserve"> </w:t>
      </w:r>
      <w:r>
        <w:rPr>
          <w:rFonts w:ascii="宋体" w:hAnsi="宋体"/>
          <w:w w:val="95"/>
          <w:sz w:val="28"/>
        </w:rPr>
        <w:t>时</w:t>
      </w:r>
      <w:r>
        <w:rPr>
          <w:rFonts w:ascii="Calibri" w:hAnsi="Calibri"/>
          <w:spacing w:val="20"/>
          <w:w w:val="95"/>
          <w:sz w:val="28"/>
        </w:rPr>
        <w:t xml:space="preserve">, </w:t>
      </w:r>
      <w:r>
        <w:rPr>
          <w:i/>
          <w:w w:val="95"/>
          <w:sz w:val="24"/>
        </w:rPr>
        <w:t>f</w:t>
      </w:r>
      <w:r>
        <w:rPr>
          <w:i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spacing w:val="3"/>
          <w:w w:val="95"/>
          <w:sz w:val="24"/>
        </w:rPr>
        <w:t xml:space="preserve">) </w:t>
      </w:r>
      <w:r>
        <w:rPr>
          <w:rFonts w:ascii="Symbol" w:hAnsi="Symbol"/>
          <w:w w:val="95"/>
          <w:sz w:val="24"/>
        </w:rPr>
        <w:t>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</w:t>
      </w:r>
      <w:r>
        <w:rPr>
          <w:spacing w:val="-2"/>
          <w:w w:val="95"/>
          <w:sz w:val="24"/>
        </w:rPr>
        <w:t xml:space="preserve"> </w:t>
      </w:r>
      <w:r>
        <w:rPr>
          <w:rFonts w:ascii="Calibri" w:hAnsi="Calibri"/>
          <w:w w:val="95"/>
          <w:sz w:val="28"/>
        </w:rPr>
        <w:t>,</w:t>
      </w: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rPr>
          <w:rFonts w:ascii="Calibri"/>
          <w:sz w:val="30"/>
        </w:rPr>
      </w:pPr>
    </w:p>
    <w:p>
      <w:pPr>
        <w:pStyle w:val="6"/>
        <w:spacing w:before="11"/>
        <w:rPr>
          <w:rFonts w:ascii="Calibri"/>
          <w:sz w:val="39"/>
        </w:rPr>
      </w:pPr>
    </w:p>
    <w:p>
      <w:pPr>
        <w:spacing w:before="0"/>
        <w:ind w:left="820" w:right="0" w:firstLine="0"/>
        <w:jc w:val="left"/>
        <w:rPr>
          <w:rFonts w:ascii="Calibri" w:hAnsi="Calibri"/>
          <w:sz w:val="28"/>
        </w:rPr>
      </w:pPr>
      <w:r>
        <w:rPr>
          <w:rFonts w:ascii="宋体" w:hAnsi="宋体"/>
          <w:sz w:val="28"/>
        </w:rPr>
        <w:t>因为有一个零点</w:t>
      </w:r>
      <w:r>
        <w:rPr>
          <w:rFonts w:ascii="Calibri" w:hAnsi="Calibri"/>
          <w:sz w:val="28"/>
        </w:rPr>
        <w:t>,</w:t>
      </w:r>
      <w:r>
        <w:rPr>
          <w:rFonts w:ascii="宋体" w:hAnsi="宋体"/>
          <w:spacing w:val="10"/>
          <w:sz w:val="28"/>
        </w:rPr>
        <w:t>所以</w:t>
      </w:r>
      <w:r>
        <w:rPr>
          <w:position w:val="6"/>
          <w:sz w:val="24"/>
        </w:rPr>
        <w:t>0</w:t>
      </w:r>
      <w:r>
        <w:rPr>
          <w:spacing w:val="-11"/>
          <w:position w:val="6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</w:t>
      </w:r>
      <w:r>
        <w:rPr>
          <w:spacing w:val="-4"/>
          <w:position w:val="6"/>
          <w:sz w:val="24"/>
        </w:rPr>
        <w:t xml:space="preserve"> </w:t>
      </w:r>
      <w:r>
        <w:rPr>
          <w:i/>
          <w:position w:val="6"/>
          <w:sz w:val="24"/>
        </w:rPr>
        <w:t>m</w:t>
      </w:r>
      <w:r>
        <w:rPr>
          <w:i/>
          <w:spacing w:val="-7"/>
          <w:position w:val="6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</w:t>
      </w:r>
      <w:r>
        <w:rPr>
          <w:spacing w:val="-7"/>
          <w:position w:val="6"/>
          <w:sz w:val="24"/>
        </w:rPr>
        <w:t xml:space="preserve"> </w:t>
      </w:r>
      <w:r>
        <w:rPr>
          <w:i/>
          <w:position w:val="6"/>
          <w:sz w:val="24"/>
        </w:rPr>
        <w:t>e</w:t>
      </w:r>
      <w:r>
        <w:rPr>
          <w:i/>
          <w:spacing w:val="-26"/>
          <w:position w:val="6"/>
          <w:sz w:val="24"/>
        </w:rPr>
        <w:t xml:space="preserve"> </w:t>
      </w:r>
      <w:r>
        <w:rPr>
          <w:rFonts w:ascii="Calibri" w:hAnsi="Calibri"/>
          <w:sz w:val="28"/>
        </w:rPr>
        <w:t>.</w:t>
      </w:r>
    </w:p>
    <w:sectPr>
      <w:type w:val="continuous"/>
      <w:pgSz w:w="11910" w:h="16840"/>
      <w:pgMar w:top="1520" w:right="54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9471025</wp:posOffset>
              </wp:positionV>
              <wp:extent cx="147320" cy="1397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2pt;margin-top:745.75pt;height:11pt;width:11.6pt;mso-position-horizontal-relative:page;mso-position-vertical-relative:page;z-index:-251618304;mso-width-relative:page;mso-height-relative:page;" filled="f" stroked="f" coordsize="21600,21600" o:gfxdata="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V/Sn2wAAAA0BAAAPAAAAAAAAAAEAIAAAACIAAABkcnMvZG93bnJldi54bWxQ&#10;SwECFAAUAAAACACHTuJAuN176LsBAABzAwAADgAAAAAAAAABACAAAAAq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19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18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7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17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6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15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15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14" w:hanging="317"/>
      </w:pPr>
      <w:rPr>
        <w:rFonts w:hint="default"/>
        <w:lang w:val="en-US" w:eastAsia="zh-CN" w:bidi="ar-SA"/>
      </w:rPr>
    </w:lvl>
  </w:abstractNum>
  <w:abstractNum w:abstractNumId="1">
    <w:nsid w:val="B5E306ED"/>
    <w:multiLevelType w:val="multilevel"/>
    <w:tmpl w:val="B5E306ED"/>
    <w:lvl w:ilvl="0" w:tentative="0">
      <w:start w:val="14"/>
      <w:numFmt w:val="decimal"/>
      <w:lvlText w:val="%1.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02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4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6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48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0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6" w:hanging="317"/>
      </w:pPr>
      <w:rPr>
        <w:rFonts w:hint="default"/>
        <w:lang w:val="en-US" w:eastAsia="zh-CN" w:bidi="ar-SA"/>
      </w:rPr>
    </w:lvl>
  </w:abstractNum>
  <w:abstractNum w:abstractNumId="2">
    <w:nsid w:val="BF205925"/>
    <w:multiLevelType w:val="multilevel"/>
    <w:tmpl w:val="BF205925"/>
    <w:lvl w:ilvl="0" w:tentative="0">
      <w:start w:val="9"/>
      <w:numFmt w:val="decimal"/>
      <w:lvlText w:val="%1."/>
      <w:lvlJc w:val="left"/>
      <w:pPr>
        <w:ind w:left="320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554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1"/>
        <w:szCs w:val="21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0" w:hanging="23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00" w:hanging="23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06" w:hanging="23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13" w:hanging="23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20" w:hanging="23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27" w:hanging="23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34" w:hanging="237"/>
      </w:pPr>
      <w:rPr>
        <w:rFonts w:hint="default"/>
        <w:lang w:val="en-US" w:eastAsia="zh-CN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19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18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7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17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6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15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15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14" w:hanging="317"/>
      </w:pPr>
      <w:rPr>
        <w:rFonts w:hint="default"/>
        <w:lang w:val="en-US" w:eastAsia="zh-CN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9" w:hanging="316"/>
        <w:jc w:val="left"/>
      </w:pPr>
      <w:rPr>
        <w:rFonts w:hint="default"/>
        <w:spacing w:val="-1"/>
        <w:w w:val="9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14" w:hanging="31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8" w:hanging="31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42" w:hanging="31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6" w:hanging="31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70" w:hanging="31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84" w:hanging="31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98" w:hanging="31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12" w:hanging="316"/>
      </w:pPr>
      <w:rPr>
        <w:rFonts w:hint="default"/>
        <w:lang w:val="en-US" w:eastAsia="zh-CN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02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4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6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48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0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6" w:hanging="317"/>
      </w:pPr>
      <w:rPr>
        <w:rFonts w:hint="default"/>
        <w:lang w:val="en-US" w:eastAsia="zh-CN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522" w:hanging="7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4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140" w:hanging="7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722" w:hanging="7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05" w:hanging="7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888" w:hanging="7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471" w:hanging="7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054" w:hanging="7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637" w:hanging="7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220" w:hanging="702"/>
      </w:pPr>
      <w:rPr>
        <w:rFonts w:hint="default"/>
        <w:lang w:val="en-US" w:eastAsia="zh-CN" w:bidi="ar-SA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6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72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848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324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00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6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52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28" w:hanging="317"/>
      </w:pPr>
      <w:rPr>
        <w:rFonts w:hint="default"/>
        <w:lang w:val="en-US" w:eastAsia="zh-CN" w:bidi="ar-SA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02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4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6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48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0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6" w:hanging="317"/>
      </w:pPr>
      <w:rPr>
        <w:rFonts w:hint="default"/>
        <w:lang w:val="en-US" w:eastAsia="zh-CN" w:bidi="ar-SA"/>
      </w:r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02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4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6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48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0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6" w:hanging="317"/>
      </w:pPr>
      <w:rPr>
        <w:rFonts w:hint="default"/>
        <w:lang w:val="en-US" w:eastAsia="zh-CN" w:bidi="ar-SA"/>
      </w:rPr>
    </w:lvl>
  </w:abstractNum>
  <w:abstractNum w:abstractNumId="1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09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FF0000"/>
        <w:spacing w:val="-2"/>
        <w:w w:val="99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554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F0000"/>
        <w:w w:val="99"/>
        <w:sz w:val="21"/>
        <w:szCs w:val="21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4" w:hanging="23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09" w:hanging="23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34" w:hanging="23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58" w:hanging="23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3" w:hanging="23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8" w:hanging="23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2" w:hanging="237"/>
      </w:pPr>
      <w:rPr>
        <w:rFonts w:hint="default"/>
        <w:lang w:val="en-US" w:eastAsia="zh-CN" w:bidi="ar-SA"/>
      </w:r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(%1)"/>
      <w:lvlJc w:val="left"/>
      <w:pPr>
        <w:ind w:left="426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02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4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6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48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0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6" w:hanging="317"/>
      </w:pPr>
      <w:rPr>
        <w:rFonts w:hint="default"/>
        <w:lang w:val="en-US" w:eastAsia="zh-CN" w:bidi="ar-SA"/>
      </w:rPr>
    </w:lvl>
  </w:abstractNum>
  <w:abstractNum w:abstractNumId="1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20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6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8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09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4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59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8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09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34" w:hanging="212"/>
      </w:pPr>
      <w:rPr>
        <w:rFonts w:hint="default"/>
        <w:lang w:val="en-US" w:eastAsia="zh-CN" w:bidi="ar-SA"/>
      </w:rPr>
    </w:lvl>
  </w:abstractNum>
  <w:abstractNum w:abstractNumId="13">
    <w:nsid w:val="5A241D34"/>
    <w:multiLevelType w:val="multilevel"/>
    <w:tmpl w:val="5A241D34"/>
    <w:lvl w:ilvl="0" w:tentative="0">
      <w:start w:val="4"/>
      <w:numFmt w:val="decimal"/>
      <w:lvlText w:val="%1."/>
      <w:lvlJc w:val="left"/>
      <w:pPr>
        <w:ind w:left="320" w:hanging="212"/>
        <w:jc w:val="left"/>
      </w:pPr>
      <w:rPr>
        <w:rFonts w:hint="default"/>
        <w:spacing w:val="-2"/>
        <w:w w:val="9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16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72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2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98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54" w:hanging="212"/>
      </w:pPr>
      <w:rPr>
        <w:rFonts w:hint="default"/>
        <w:lang w:val="en-US" w:eastAsia="zh-CN" w:bidi="ar-SA"/>
      </w:rPr>
    </w:lvl>
  </w:abstractNum>
  <w:abstractNum w:abstractNumId="14">
    <w:nsid w:val="72183CF9"/>
    <w:multiLevelType w:val="multilevel"/>
    <w:tmpl w:val="72183CF9"/>
    <w:lvl w:ilvl="0" w:tentative="0">
      <w:start w:val="0"/>
      <w:numFmt w:val="bullet"/>
      <w:lvlText w:val=""/>
      <w:lvlJc w:val="left"/>
      <w:pPr>
        <w:ind w:left="201" w:hanging="177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7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29" w:hanging="17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294" w:hanging="17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659" w:hanging="17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024" w:hanging="17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389" w:hanging="17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754" w:hanging="17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119" w:hanging="177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0"/>
  </w:num>
  <w:num w:numId="10">
    <w:abstractNumId w:val="10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AB02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59" w:right="1064"/>
      <w:jc w:val="center"/>
      <w:outlineLvl w:val="1"/>
    </w:pPr>
    <w:rPr>
      <w:rFonts w:ascii="Microsoft JhengHei" w:hAnsi="Microsoft JhengHei" w:eastAsia="Microsoft JhengHei" w:cs="Microsoft JhengHei"/>
      <w:b/>
      <w:bCs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spacing w:line="228" w:lineRule="exact"/>
      <w:jc w:val="right"/>
      <w:outlineLvl w:val="3"/>
    </w:pPr>
    <w:rPr>
      <w:rFonts w:ascii="Times New Roman" w:hAnsi="Times New Roman" w:eastAsia="Times New Roman" w:cs="Times New Roman"/>
      <w:i/>
      <w:iCs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1"/>
    <w:pPr>
      <w:spacing w:before="1"/>
      <w:ind w:left="109"/>
      <w:outlineLvl w:val="4"/>
    </w:pPr>
    <w:rPr>
      <w:rFonts w:ascii="Microsoft JhengHei" w:hAnsi="Microsoft JhengHei" w:eastAsia="Microsoft JhengHei" w:cs="Microsoft JhengHei"/>
      <w:b/>
      <w:bCs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1" w:line="395" w:lineRule="exact"/>
      <w:ind w:left="1522" w:hanging="702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4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5"/>
    <customShpInfo spid="_x0000_s1077"/>
    <customShpInfo spid="_x0000_s1078"/>
    <customShpInfo spid="_x0000_s1079"/>
    <customShpInfo spid="_x0000_s1080"/>
    <customShpInfo spid="_x0000_s1081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2021-04-12T07:01:00Z</dcterms:created>
  <dc:creator>Lenovo</dc:creator>
  <cp:lastModifiedBy>Administrator</cp:lastModifiedBy>
  <dcterms:modified xsi:type="dcterms:W3CDTF">2021-04-13T08:44:35Z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289A0B789EEA4C27BC0D75D010A2822C</vt:lpwstr>
  </property>
</Properties>
</file>